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87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Батманова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Виктора Борисовича, </w:t>
      </w:r>
      <w:r>
        <w:rPr>
          <w:rStyle w:val="cat-PassportDatagrp-15rplc-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женатого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их детей, пенсионера,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Батманов В.Б., 10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 в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находился в общественном месте, возле дома №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Times New Roman" w:hAnsi="Times New Roman" w:cs="Times New Roman"/>
          <w:sz w:val="27"/>
          <w:szCs w:val="27"/>
        </w:rPr>
        <w:t>Тельмана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района Республики Крым, в состоянии алкогольного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Батманов В.Б.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 нахождения в общественном месте в состоянии алкогольного опьянения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, 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Батманов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Батманов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Батманов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РК-2909</w:t>
      </w:r>
      <w:r>
        <w:rPr>
          <w:rFonts w:ascii="Times New Roman" w:eastAsia="Times New Roman" w:hAnsi="Times New Roman" w:cs="Times New Roman"/>
          <w:sz w:val="27"/>
          <w:szCs w:val="27"/>
        </w:rPr>
        <w:t>68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года;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.2020 года; протоколом о доставлении; протоколом о направлении на медицинское освидетельствование на состояние опьянения 82АА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011</w:t>
      </w:r>
      <w:r>
        <w:rPr>
          <w:rFonts w:ascii="Times New Roman" w:eastAsia="Times New Roman" w:hAnsi="Times New Roman" w:cs="Times New Roman"/>
          <w:sz w:val="27"/>
          <w:szCs w:val="27"/>
        </w:rPr>
        <w:t>683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.2020 года; справкой ГБУЗ РК «Красногвардейская ЦРБ» о состоянии опьянен</w:t>
      </w:r>
      <w:r>
        <w:rPr>
          <w:rFonts w:ascii="Times New Roman" w:eastAsia="Times New Roman" w:hAnsi="Times New Roman" w:cs="Times New Roman"/>
          <w:sz w:val="27"/>
          <w:szCs w:val="27"/>
        </w:rPr>
        <w:t>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7"/>
          <w:szCs w:val="27"/>
        </w:rPr>
        <w:t>Батманов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Батманов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Батманов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 мировым судьей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Батманов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ем, так и другими лицами.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Батманов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В.Б</w:t>
      </w:r>
      <w:r>
        <w:rPr>
          <w:rFonts w:ascii="Times New Roman" w:eastAsia="Times New Roman" w:hAnsi="Times New Roman" w:cs="Times New Roman"/>
          <w:sz w:val="27"/>
          <w:szCs w:val="27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20.21,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Батманова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Виктора Борисовича, </w:t>
      </w:r>
      <w:r>
        <w:rPr>
          <w:rStyle w:val="cat-PassportDatagrp-16rplc-2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04752203230, КБК 82811601203010021140, ИНН 9102013284, КПП 910201001, ОКТМО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по делу №5-54-87/2020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5">
    <w:name w:val="cat-PassportData grp-15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PassportDatagrp-16rplc-27">
    <w:name w:val="cat-PassportData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