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4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4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46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>
        <w:rPr>
          <w:rFonts w:ascii="Times New Roman" w:eastAsia="Times New Roman" w:hAnsi="Times New Roman" w:cs="Times New Roman"/>
          <w:sz w:val="28"/>
          <w:szCs w:val="28"/>
        </w:rPr>
        <w:t>ст.15</w:t>
      </w:r>
      <w:r>
        <w:rPr>
          <w:rFonts w:ascii="Times New Roman" w:eastAsia="Times New Roman" w:hAnsi="Times New Roman" w:cs="Times New Roman"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2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полномочий в части формирования / подписания годовой бюджетной отчетности за </w:t>
      </w:r>
      <w:r>
        <w:rPr>
          <w:rStyle w:val="cat-Dategrp-1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допустила занижение данных в Справке в составе баланса администрации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 на хранении», а именно по коду строки 020 и графе 5 « На конец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отчетного периода», на сумму </w:t>
      </w:r>
      <w:r>
        <w:rPr>
          <w:rStyle w:val="cat-Sumgrp-4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6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100% от сумы 0,0 </w:t>
      </w:r>
      <w:r>
        <w:rPr>
          <w:rStyle w:val="cat-SumInWordsgrp-36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),что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с правонарушением согласна, вину признает в полном объеме.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3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действующая на основании доверенности,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просила привлечь должностное лицо к административной ответственности, по обстоятельствам, указанным в протоколе.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пояснения </w:t>
      </w:r>
      <w:r>
        <w:rPr>
          <w:rStyle w:val="cat-FIOgrp-3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3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том, что вина </w:t>
      </w:r>
      <w:r>
        <w:rPr>
          <w:rStyle w:val="cat-FIOgrp-3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ст.15.15.6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 Федерального закона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(ее должностные лица) является финансовым органом, осуществляющим составление и организацию исполнения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191н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П.20 Инструкции № 191н установлено, что Справка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(ф.0503130) формируется на основании показателей по учету имущества и обязательств, отраженных по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строки 020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показатели отражаются в разрезе показателей на начало года (графа 4) и конец отчетного периода (графа 5).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Справка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в составе Баланса (ф. 0503120) формируется путем объединения итоговых показателей по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счетам бюджетного учета, отраженных в Справке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(ф. 0503140)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П.335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плана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(муниципальных) учреждений,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157н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02 «Материальные ценности на хранении» предназначен для учета материальных ценностей, принятых учреждением на хранение. Материальные ценности, полученные (принятые) учреждением, учитываются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счете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(ф.</w:t>
      </w:r>
      <w:r>
        <w:rPr>
          <w:rStyle w:val="cat-PhoneNumbergrp-47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показатель по коду строки 020 вообще отсутствует, тогда как такой показатель должен составлять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>404,26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6rplc-33"/>
          <w:rFonts w:ascii="Times New Roman" w:eastAsia="Times New Roman" w:hAnsi="Times New Roman" w:cs="Times New Roman"/>
          <w:sz w:val="28"/>
          <w:szCs w:val="28"/>
        </w:rPr>
        <w:t>сумма прописью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Справке в составе Баланса администрации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первичного учетного документа - акта приема-передачи материальных ценностей на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404,26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6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района.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 Федерального закона от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Баланс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(ф.0503120)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электронными подписями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 МКУ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«УОДОМС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3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Баланса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1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 ст.264.2 БК РФ, ст.9, ч.1 ст.13 Закона № 402-ФЗ,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п.12, п.20, п.115 Инструкции № 191н, п.32, п.335 Инструкции № 157н, при осуществлении полномочий в части формирования/подписания годовой бюджетной отчетности за </w:t>
      </w:r>
      <w:r>
        <w:rPr>
          <w:rStyle w:val="cat-Dategrp-14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занижение данных в Справке в составе Баланса администрации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 на хранении», а именно по коду строки 020 и графе 5 «На конец отчетного периода», на сумму </w:t>
      </w:r>
      <w:r>
        <w:rPr>
          <w:rStyle w:val="cat-Sumgrp-40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6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от суммы </w:t>
      </w:r>
      <w:r>
        <w:rPr>
          <w:rStyle w:val="cat-Sumgrp-41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6rplc-4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Нарушение, указанное в предыдущем абзаце,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4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КоАП РФ не предусматривает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в размере от пятнадцати тысяч до </w:t>
      </w:r>
      <w:r>
        <w:rPr>
          <w:rStyle w:val="cat-SumInWordsgrp-37rplc-4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п.6 Примечаний к </w:t>
      </w:r>
      <w:r>
        <w:rPr>
          <w:rFonts w:ascii="Times New Roman" w:eastAsia="Times New Roman" w:hAnsi="Times New Roman" w:cs="Times New Roman"/>
          <w:sz w:val="28"/>
          <w:szCs w:val="28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2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/1-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избрании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избрана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-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свои должностные полномочия с </w:t>
      </w:r>
      <w:r>
        <w:rPr>
          <w:rStyle w:val="cat-Dategrp-2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настоящее время в соответствии с распоряжением администрации от </w:t>
      </w:r>
      <w:r>
        <w:rPr>
          <w:rStyle w:val="cat-Dategrp-21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«О вступлении в должность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условиями Положения об администрации,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6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учреждении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Положение об администрации)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23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Style w:val="cat-FIOgrp-29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выборным должностным лицом местного самоуправления.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п.1.1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об администрации администрация наделяется полномочиями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п.5.2 ст.5 Положения об администрации к полномочиям администрации относится, 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составление и исполнение бюджета совета, осуществление контроля за его исполнением, составление отчета об исполнении бюджета совета.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п.8.1 ст.8 Положения об администрации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администрации на принципах единоначалия и несет персональную ответственность за выполнение администрацией входящих в ее компетенцию полномочий.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администрации действия (бездействия) должностных лиц администрации влекут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в порядке, установленном действующим законодательством.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Style w:val="cat-FIOgrp-29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основаниям: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номера; на данном документе отсутствуют какие-либо отметки,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свидетельствующие о том, что он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 </w:t>
      </w:r>
      <w:r>
        <w:rPr>
          <w:rStyle w:val="cat-FIOgrp-31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Style w:val="cat-Dategrp-18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другой период времени </w:t>
      </w:r>
      <w:r>
        <w:rPr>
          <w:rStyle w:val="cat-Dategrp-24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</w:t>
      </w:r>
      <w:r>
        <w:rPr>
          <w:rStyle w:val="cat-Dategrp-25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является должностным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подписавшим Баланс администрации от </w:t>
      </w:r>
      <w:r>
        <w:rPr>
          <w:rStyle w:val="cat-Dategrp-19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  <w:sz w:val="28"/>
          <w:szCs w:val="28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</w:t>
      </w:r>
      <w:r>
        <w:rPr>
          <w:rStyle w:val="cat-Addressgrp-10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</w:t>
      </w:r>
      <w:r>
        <w:rPr>
          <w:rStyle w:val="cat-Addressgrp-1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свидетельствующие о совершении </w:t>
      </w:r>
      <w:r>
        <w:rPr>
          <w:rStyle w:val="cat-FIOgrp-31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Style w:val="cat-Dategrp-26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Style w:val="cat-FIOgrp-31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31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31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31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31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Style w:val="cat-FIOgrp-29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4 ст.15.15.6,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33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8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ч. 4 ст. 15.15.6 КоАП РФ и назначить ей административное наказание в виде штрафа в размере 15000,00 рублей (</w:t>
      </w:r>
      <w:r>
        <w:rPr>
          <w:rStyle w:val="cat-SumInWordsgrp-38rplc-8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0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счетная палата </w:t>
      </w:r>
      <w:r>
        <w:rPr>
          <w:rStyle w:val="cat-Addressgrp-6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л/счет </w:t>
      </w:r>
      <w:r>
        <w:rPr>
          <w:rStyle w:val="cat-PhoneNumbergrp-48rplc-9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</w:t>
      </w:r>
      <w:r>
        <w:rPr>
          <w:rStyle w:val="cat-Addressgrp-12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Отделение </w:t>
      </w:r>
      <w:r>
        <w:rPr>
          <w:rStyle w:val="cat-Addressgrp-0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 УФК по </w:t>
      </w:r>
      <w:r>
        <w:rPr>
          <w:rStyle w:val="cat-Addressgrp-12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9rplc-9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к/счет 4010281064537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0000035, ИНН </w:t>
      </w:r>
      <w:r>
        <w:rPr>
          <w:rStyle w:val="cat-PhoneNumbergrp-50rplc-9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51rplc-9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52rplc-9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94711601154010000140,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 5-54-8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9rplc-9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4rplc-0">
    <w:name w:val="cat-PhoneNumber grp-44 rplc-0"/>
    <w:basedOn w:val="DefaultParagraphFont"/>
  </w:style>
  <w:style w:type="character" w:customStyle="1" w:styleId="cat-PhoneNumbergrp-45rplc-1">
    <w:name w:val="cat-PhoneNumber grp-4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46rplc-5">
    <w:name w:val="cat-PhoneNumber grp-46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8rplc-12">
    <w:name w:val="cat-FIO grp-28 rplc-12"/>
    <w:basedOn w:val="DefaultParagraphFont"/>
  </w:style>
  <w:style w:type="character" w:customStyle="1" w:styleId="cat-PassportDatagrp-43rplc-13">
    <w:name w:val="cat-PassportData grp-43 rplc-13"/>
    <w:basedOn w:val="DefaultParagraphFont"/>
  </w:style>
  <w:style w:type="character" w:customStyle="1" w:styleId="cat-FIOgrp-29rplc-14">
    <w:name w:val="cat-FIO grp-29 rplc-14"/>
    <w:basedOn w:val="DefaultParagraphFont"/>
  </w:style>
  <w:style w:type="character" w:customStyle="1" w:styleId="cat-Dategrp-14rplc-15">
    <w:name w:val="cat-Date grp-14 rplc-15"/>
    <w:basedOn w:val="DefaultParagraphFont"/>
  </w:style>
  <w:style w:type="character" w:customStyle="1" w:styleId="cat-Sumgrp-40rplc-16">
    <w:name w:val="cat-Sum grp-40 rplc-16"/>
    <w:basedOn w:val="DefaultParagraphFont"/>
  </w:style>
  <w:style w:type="character" w:customStyle="1" w:styleId="cat-SumInWordsgrp-36rplc-17">
    <w:name w:val="cat-SumInWords grp-36 rplc-17"/>
    <w:basedOn w:val="DefaultParagraphFont"/>
  </w:style>
  <w:style w:type="character" w:customStyle="1" w:styleId="cat-SumInWordsgrp-36rplc-18">
    <w:name w:val="cat-SumInWords grp-3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29rplc-21">
    <w:name w:val="cat-FIO grp-29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30rplc-23">
    <w:name w:val="cat-FIO grp-30 rplc-23"/>
    <w:basedOn w:val="DefaultParagraphFont"/>
  </w:style>
  <w:style w:type="character" w:customStyle="1" w:styleId="cat-FIOgrp-31rplc-24">
    <w:name w:val="cat-FIO grp-31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32rplc-26">
    <w:name w:val="cat-FIO grp-32 rplc-26"/>
    <w:basedOn w:val="DefaultParagraphFont"/>
  </w:style>
  <w:style w:type="character" w:customStyle="1" w:styleId="cat-FIOgrp-31rplc-27">
    <w:name w:val="cat-FIO grp-31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PhoneNumbergrp-47rplc-32">
    <w:name w:val="cat-PhoneNumber grp-47 rplc-32"/>
    <w:basedOn w:val="DefaultParagraphFont"/>
  </w:style>
  <w:style w:type="character" w:customStyle="1" w:styleId="cat-SumInWordsgrp-36rplc-33">
    <w:name w:val="cat-SumInWords grp-36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SumInWordsgrp-36rplc-35">
    <w:name w:val="cat-SumInWords grp-36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FIOgrp-35rplc-39">
    <w:name w:val="cat-FIO grp-35 rplc-39"/>
    <w:basedOn w:val="DefaultParagraphFont"/>
  </w:style>
  <w:style w:type="character" w:customStyle="1" w:styleId="cat-Dategrp-19rplc-40">
    <w:name w:val="cat-Date grp-19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Sumgrp-40rplc-42">
    <w:name w:val="cat-Sum grp-40 rplc-42"/>
    <w:basedOn w:val="DefaultParagraphFont"/>
  </w:style>
  <w:style w:type="character" w:customStyle="1" w:styleId="cat-SumInWordsgrp-36rplc-43">
    <w:name w:val="cat-SumInWords grp-36 rplc-43"/>
    <w:basedOn w:val="DefaultParagraphFont"/>
  </w:style>
  <w:style w:type="character" w:customStyle="1" w:styleId="cat-Sumgrp-41rplc-44">
    <w:name w:val="cat-Sum grp-41 rplc-44"/>
    <w:basedOn w:val="DefaultParagraphFont"/>
  </w:style>
  <w:style w:type="character" w:customStyle="1" w:styleId="cat-SumInWordsgrp-36rplc-45">
    <w:name w:val="cat-SumInWords grp-3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Dategrp-14rplc-47">
    <w:name w:val="cat-Date grp-14 rplc-47"/>
    <w:basedOn w:val="DefaultParagraphFont"/>
  </w:style>
  <w:style w:type="character" w:customStyle="1" w:styleId="cat-SumInWordsgrp-37rplc-48">
    <w:name w:val="cat-SumInWords grp-37 rplc-48"/>
    <w:basedOn w:val="DefaultParagraphFont"/>
  </w:style>
  <w:style w:type="character" w:customStyle="1" w:styleId="cat-FIOgrp-29rplc-49">
    <w:name w:val="cat-FIO grp-29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Dategrp-20rplc-51">
    <w:name w:val="cat-Date grp-20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FIOgrp-29rplc-56">
    <w:name w:val="cat-FIO grp-29 rplc-56"/>
    <w:basedOn w:val="DefaultParagraphFont"/>
  </w:style>
  <w:style w:type="character" w:customStyle="1" w:styleId="cat-Dategrp-21rplc-57">
    <w:name w:val="cat-Date grp-21 rplc-57"/>
    <w:basedOn w:val="DefaultParagraphFont"/>
  </w:style>
  <w:style w:type="character" w:customStyle="1" w:styleId="cat-Dategrp-21rplc-58">
    <w:name w:val="cat-Date grp-21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Dategrp-22rplc-60">
    <w:name w:val="cat-Date grp-22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Dategrp-23rplc-62">
    <w:name w:val="cat-Date grp-23 rplc-62"/>
    <w:basedOn w:val="DefaultParagraphFont"/>
  </w:style>
  <w:style w:type="character" w:customStyle="1" w:styleId="cat-FIOgrp-29rplc-63">
    <w:name w:val="cat-FIO grp-29 rplc-63"/>
    <w:basedOn w:val="DefaultParagraphFont"/>
  </w:style>
  <w:style w:type="character" w:customStyle="1" w:styleId="cat-FIOgrp-29rplc-64">
    <w:name w:val="cat-FIO grp-29 rplc-64"/>
    <w:basedOn w:val="DefaultParagraphFont"/>
  </w:style>
  <w:style w:type="character" w:customStyle="1" w:styleId="cat-Dategrp-18rplc-65">
    <w:name w:val="cat-Date grp-18 rplc-65"/>
    <w:basedOn w:val="DefaultParagraphFont"/>
  </w:style>
  <w:style w:type="character" w:customStyle="1" w:styleId="cat-FIOgrp-31rplc-66">
    <w:name w:val="cat-FIO grp-31 rplc-66"/>
    <w:basedOn w:val="DefaultParagraphFont"/>
  </w:style>
  <w:style w:type="character" w:customStyle="1" w:styleId="cat-Dategrp-18rplc-67">
    <w:name w:val="cat-Date grp-18 rplc-67"/>
    <w:basedOn w:val="DefaultParagraphFont"/>
  </w:style>
  <w:style w:type="character" w:customStyle="1" w:styleId="cat-Dategrp-24rplc-68">
    <w:name w:val="cat-Date grp-24 rplc-68"/>
    <w:basedOn w:val="DefaultParagraphFont"/>
  </w:style>
  <w:style w:type="character" w:customStyle="1" w:styleId="cat-Dategrp-25rplc-69">
    <w:name w:val="cat-Date grp-25 rplc-69"/>
    <w:basedOn w:val="DefaultParagraphFont"/>
  </w:style>
  <w:style w:type="character" w:customStyle="1" w:styleId="cat-Dategrp-19rplc-70">
    <w:name w:val="cat-Date grp-19 rplc-70"/>
    <w:basedOn w:val="DefaultParagraphFont"/>
  </w:style>
  <w:style w:type="character" w:customStyle="1" w:styleId="cat-Addressgrp-10rplc-71">
    <w:name w:val="cat-Address grp-10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FIOgrp-31rplc-73">
    <w:name w:val="cat-FIO grp-31 rplc-73"/>
    <w:basedOn w:val="DefaultParagraphFont"/>
  </w:style>
  <w:style w:type="character" w:customStyle="1" w:styleId="cat-Dategrp-26rplc-74">
    <w:name w:val="cat-Date grp-26 rplc-74"/>
    <w:basedOn w:val="DefaultParagraphFont"/>
  </w:style>
  <w:style w:type="character" w:customStyle="1" w:styleId="cat-FIOgrp-31rplc-75">
    <w:name w:val="cat-FIO grp-31 rplc-75"/>
    <w:basedOn w:val="DefaultParagraphFont"/>
  </w:style>
  <w:style w:type="character" w:customStyle="1" w:styleId="cat-Addressgrp-9rplc-76">
    <w:name w:val="cat-Address grp-9 rplc-76"/>
    <w:basedOn w:val="DefaultParagraphFont"/>
  </w:style>
  <w:style w:type="character" w:customStyle="1" w:styleId="cat-FIOgrp-31rplc-77">
    <w:name w:val="cat-FIO grp-31 rplc-77"/>
    <w:basedOn w:val="DefaultParagraphFont"/>
  </w:style>
  <w:style w:type="character" w:customStyle="1" w:styleId="cat-Addressgrp-9rplc-78">
    <w:name w:val="cat-Address grp-9 rplc-78"/>
    <w:basedOn w:val="DefaultParagraphFont"/>
  </w:style>
  <w:style w:type="character" w:customStyle="1" w:styleId="cat-FIOgrp-31rplc-79">
    <w:name w:val="cat-FIO grp-31 rplc-79"/>
    <w:basedOn w:val="DefaultParagraphFont"/>
  </w:style>
  <w:style w:type="character" w:customStyle="1" w:styleId="cat-FIOgrp-31rplc-80">
    <w:name w:val="cat-FIO grp-31 rplc-80"/>
    <w:basedOn w:val="DefaultParagraphFont"/>
  </w:style>
  <w:style w:type="character" w:customStyle="1" w:styleId="cat-FIOgrp-31rplc-81">
    <w:name w:val="cat-FIO grp-31 rplc-81"/>
    <w:basedOn w:val="DefaultParagraphFont"/>
  </w:style>
  <w:style w:type="character" w:customStyle="1" w:styleId="cat-FIOgrp-31rplc-82">
    <w:name w:val="cat-FIO grp-31 rplc-82"/>
    <w:basedOn w:val="DefaultParagraphFont"/>
  </w:style>
  <w:style w:type="character" w:customStyle="1" w:styleId="cat-FIOgrp-31rplc-83">
    <w:name w:val="cat-FIO grp-31 rplc-83"/>
    <w:basedOn w:val="DefaultParagraphFont"/>
  </w:style>
  <w:style w:type="character" w:customStyle="1" w:styleId="cat-FIOgrp-29rplc-84">
    <w:name w:val="cat-FIO grp-29 rplc-84"/>
    <w:basedOn w:val="DefaultParagraphFont"/>
  </w:style>
  <w:style w:type="character" w:customStyle="1" w:styleId="cat-FIOgrp-33rplc-85">
    <w:name w:val="cat-FIO grp-33 rplc-85"/>
    <w:basedOn w:val="DefaultParagraphFont"/>
  </w:style>
  <w:style w:type="character" w:customStyle="1" w:styleId="cat-PassportDatagrp-43rplc-86">
    <w:name w:val="cat-PassportData grp-43 rplc-86"/>
    <w:basedOn w:val="DefaultParagraphFont"/>
  </w:style>
  <w:style w:type="character" w:customStyle="1" w:styleId="cat-SumInWordsgrp-38rplc-88">
    <w:name w:val="cat-SumInWords grp-38 rplc-88"/>
    <w:basedOn w:val="DefaultParagraphFont"/>
  </w:style>
  <w:style w:type="character" w:customStyle="1" w:styleId="cat-Addressgrp-0rplc-89">
    <w:name w:val="cat-Address grp-0 rplc-89"/>
    <w:basedOn w:val="DefaultParagraphFont"/>
  </w:style>
  <w:style w:type="character" w:customStyle="1" w:styleId="cat-Addressgrp-6rplc-90">
    <w:name w:val="cat-Address grp-6 rplc-90"/>
    <w:basedOn w:val="DefaultParagraphFont"/>
  </w:style>
  <w:style w:type="character" w:customStyle="1" w:styleId="cat-PhoneNumbergrp-48rplc-91">
    <w:name w:val="cat-PhoneNumber grp-48 rplc-91"/>
    <w:basedOn w:val="DefaultParagraphFont"/>
  </w:style>
  <w:style w:type="character" w:customStyle="1" w:styleId="cat-Addressgrp-12rplc-92">
    <w:name w:val="cat-Address grp-12 rplc-92"/>
    <w:basedOn w:val="DefaultParagraphFont"/>
  </w:style>
  <w:style w:type="character" w:customStyle="1" w:styleId="cat-Addressgrp-0rplc-93">
    <w:name w:val="cat-Address grp-0 rplc-93"/>
    <w:basedOn w:val="DefaultParagraphFont"/>
  </w:style>
  <w:style w:type="character" w:customStyle="1" w:styleId="cat-Addressgrp-12rplc-94">
    <w:name w:val="cat-Address grp-12 rplc-94"/>
    <w:basedOn w:val="DefaultParagraphFont"/>
  </w:style>
  <w:style w:type="character" w:customStyle="1" w:styleId="cat-PhoneNumbergrp-49rplc-95">
    <w:name w:val="cat-PhoneNumber grp-49 rplc-95"/>
    <w:basedOn w:val="DefaultParagraphFont"/>
  </w:style>
  <w:style w:type="character" w:customStyle="1" w:styleId="cat-PhoneNumbergrp-50rplc-96">
    <w:name w:val="cat-PhoneNumber grp-50 rplc-96"/>
    <w:basedOn w:val="DefaultParagraphFont"/>
  </w:style>
  <w:style w:type="character" w:customStyle="1" w:styleId="cat-PhoneNumbergrp-51rplc-97">
    <w:name w:val="cat-PhoneNumber grp-51 rplc-97"/>
    <w:basedOn w:val="DefaultParagraphFont"/>
  </w:style>
  <w:style w:type="character" w:customStyle="1" w:styleId="cat-PhoneNumbergrp-52rplc-98">
    <w:name w:val="cat-PhoneNumber grp-52 rplc-98"/>
    <w:basedOn w:val="DefaultParagraphFont"/>
  </w:style>
  <w:style w:type="character" w:customStyle="1" w:styleId="cat-SumInWordsgrp-39rplc-99">
    <w:name w:val="cat-SumInWords grp-39 rplc-99"/>
    <w:basedOn w:val="DefaultParagraphFont"/>
  </w:style>
  <w:style w:type="character" w:customStyle="1" w:styleId="cat-Addressgrp-0rplc-100">
    <w:name w:val="cat-Address grp-0 rplc-100"/>
    <w:basedOn w:val="DefaultParagraphFont"/>
  </w:style>
  <w:style w:type="character" w:customStyle="1" w:styleId="cat-Addressgrp-0rplc-101">
    <w:name w:val="cat-Address grp-0 rplc-1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