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5-54-90/2020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91MS0054-01-2020-000374-89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Криконюк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инвалида 3 группы, женатого,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проживающего по </w:t>
      </w:r>
      <w:r>
        <w:rPr>
          <w:rFonts w:ascii="Times New Roman" w:eastAsia="Times New Roman" w:hAnsi="Times New Roman" w:cs="Times New Roman"/>
          <w:sz w:val="28"/>
          <w:szCs w:val="28"/>
        </w:rPr>
        <w:t>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09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автомобиле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занимался частным </w:t>
      </w:r>
      <w:r>
        <w:rPr>
          <w:rFonts w:ascii="Times New Roman" w:eastAsia="Times New Roman" w:hAnsi="Times New Roman" w:cs="Times New Roman"/>
          <w:sz w:val="28"/>
          <w:szCs w:val="28"/>
        </w:rPr>
        <w:t>извозом пассажиров и багажа за денежное вознагр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представил заявление о рассмотрении дела без его участия, с правонарушением согласен.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ст.14.1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апреля 2020 года в 09 часов 30 минут по адресу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Красногвардейского района Республики Крым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 на автомобиле марки </w:t>
      </w:r>
      <w:r>
        <w:rPr>
          <w:rStyle w:val="cat-CarMakeModelgrp-18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9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государственной регистрации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занимался частным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извозом пассажиров и багажа за денежное вознаграждение.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№ РК-290953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предусмотренный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без специального разрешения (лицензии).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2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Криконюка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 043510001,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счет: 40101810335100010001,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35620000,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82811601143010001140.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CarMakeModelgrp-18rplc-25">
    <w:name w:val="cat-CarMakeModel grp-18 rplc-25"/>
    <w:basedOn w:val="DefaultParagraphFont"/>
  </w:style>
  <w:style w:type="character" w:customStyle="1" w:styleId="cat-CarNumbergrp-19rplc-26">
    <w:name w:val="cat-CarNumber grp-19 rplc-26"/>
    <w:basedOn w:val="DefaultParagraphFont"/>
  </w:style>
  <w:style w:type="character" w:customStyle="1" w:styleId="cat-PassportDatagrp-16rplc-38">
    <w:name w:val="cat-PassportData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EC90A4E7AE0075922E2A5A7C9AD2E39D25B60451983707D3323E37EC79EF697343759589CC067BD09B7280BFF1C36A07D99C30715BCD105CU0G" TargetMode="External" /><Relationship Id="rId5" Type="http://schemas.openxmlformats.org/officeDocument/2006/relationships/hyperlink" Target="consultantplus://offline/ref=9BEC90A4E7AE0075922E2A5A7C9AD2E39D22B0005C9F3707D3323E37EC79EF697343759380C8007381C16284F6A5CD7504C282376F5B5CUD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