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</w:t>
      </w:r>
      <w:r>
        <w:rPr>
          <w:rFonts w:ascii="Times New Roman" w:eastAsia="Times New Roman" w:hAnsi="Times New Roman" w:cs="Times New Roman"/>
          <w:sz w:val="28"/>
          <w:szCs w:val="28"/>
        </w:rPr>
        <w:t>413-85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 Валерьевич,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2011, 2012, 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аппаратчиком в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автодороге граница с Украиной – Симферополь – Алушта – Ялта вблизи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Форд эскорт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факт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 не отрицал,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не помнит как оказался за рулем и кому принадлежит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 подтверждается, протоколом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 серии 82АП № 097155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протокола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413316 </w:t>
      </w: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от </w:t>
      </w:r>
      <w:r>
        <w:rPr>
          <w:rFonts w:ascii="Times New Roman" w:eastAsia="Times New Roman" w:hAnsi="Times New Roman" w:cs="Times New Roman"/>
          <w:sz w:val="28"/>
          <w:szCs w:val="28"/>
        </w:rPr>
        <w:t>22.08.2018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а, вступившего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выпиской из данных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осуществлено 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в присутствии понятых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со ст. 4.2 КоАП РФ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признание вины и наличие у привлекаемого лица троих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обязательных работ.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Дыдко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Романа Валерьевич,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обязательных работ на срок 100 (сто)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 4 ст. 20.25 КоАП РФ уклонение от отбывания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