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1-000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63-32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. Красногвардейское, ул. Титова, д.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60,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(36556) 2-18-28,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Асанова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Дляверовича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ExternalSystemDefinedgrp-38rplc-12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25rplc-13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sz w:val="28"/>
          <w:szCs w:val="28"/>
        </w:rPr>
        <w:t>.ССР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4хнесовершеннолетних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Асанов А.Д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отстраненным от </w:t>
      </w:r>
      <w:r>
        <w:rPr>
          <w:rFonts w:ascii="Times New Roman" w:eastAsia="Times New Roman" w:hAnsi="Times New Roman" w:cs="Times New Roman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28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9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8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Халиуллину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Алмазу </w:t>
      </w:r>
      <w:r>
        <w:rPr>
          <w:rFonts w:ascii="Times New Roman" w:eastAsia="Times New Roman" w:hAnsi="Times New Roman" w:cs="Times New Roman"/>
          <w:sz w:val="28"/>
          <w:szCs w:val="28"/>
        </w:rPr>
        <w:t>Рифкатовичу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зарегистрированному по адресу: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Style w:val="cat-Addressgrp-7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Определением мирового судьи судебного участка № 56 Красногвардейского судебного района Республики Крым от 07 апреля 2021 года дело передано на рассмотрение мировому судебного участка № 56 Красногвардейского судебного района Республики Крым по месту жительства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Асанов А.Д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 транспортным средством не отрицал, пояснил, что отказался проходить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и от прохождения медицинского освидетельствования т.к.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употреблял спиртосодержащую продукцию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740246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Асанов А.Д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отстраненным от управления транспортным средством марки </w:t>
      </w:r>
      <w:r>
        <w:rPr>
          <w:rStyle w:val="cat-CarMakeModelgrp-28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Асановым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61АГ № 740246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05.03.2021г.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ОТ № </w:t>
      </w:r>
      <w:r>
        <w:rPr>
          <w:rFonts w:ascii="Times New Roman" w:eastAsia="Times New Roman" w:hAnsi="Times New Roman" w:cs="Times New Roman"/>
          <w:sz w:val="28"/>
          <w:szCs w:val="28"/>
        </w:rPr>
        <w:t>025675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.03.2021г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</w:t>
      </w:r>
      <w:r>
        <w:rPr>
          <w:rStyle w:val="cat-PhoneNumbergrp-33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5.03.2021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Асанова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резкое изменение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61АК </w:t>
      </w:r>
      <w:r>
        <w:rPr>
          <w:rStyle w:val="cat-PhoneNumbergrp-33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.2021г.</w:t>
      </w:r>
      <w:r>
        <w:rPr>
          <w:rFonts w:ascii="Times New Roman" w:eastAsia="Times New Roman" w:hAnsi="Times New Roman" w:cs="Times New Roman"/>
          <w:sz w:val="28"/>
          <w:szCs w:val="28"/>
        </w:rPr>
        <w:t>,основанием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Асанова А.Д.</w:t>
      </w:r>
      <w:r>
        <w:rPr>
          <w:rFonts w:ascii="Times New Roman" w:eastAsia="Times New Roman" w:hAnsi="Times New Roman" w:cs="Times New Roman"/>
          <w:sz w:val="27"/>
          <w:szCs w:val="27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Асанова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Асанова А.Д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Асанова А.Д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Асанову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Асанова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Асанова А.Д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Асанова А.Д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Асанова А.Д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Асанова А.Д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Асанова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Дляверовича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38rplc-58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26rplc-59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ИНН </w:t>
      </w:r>
      <w:r>
        <w:rPr>
          <w:rStyle w:val="cat-PhoneNumbergrp-34rplc-6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5rplc-6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р/с 401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1675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</w:t>
      </w:r>
      <w:r>
        <w:rPr>
          <w:rFonts w:ascii="Times New Roman" w:eastAsia="Times New Roman" w:hAnsi="Times New Roman" w:cs="Times New Roman"/>
          <w:sz w:val="28"/>
          <w:szCs w:val="28"/>
        </w:rPr>
        <w:t>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8rplc-18">
    <w:name w:val="cat-CarMakeModel grp-28 rplc-18"/>
    <w:basedOn w:val="DefaultParagraphFont"/>
  </w:style>
  <w:style w:type="character" w:customStyle="1" w:styleId="cat-CarNumbergrp-29rplc-19">
    <w:name w:val="cat-CarNumber grp-29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CarMakeModelgrp-28rplc-21">
    <w:name w:val="cat-CarMakeModel grp-28 rplc-21"/>
    <w:basedOn w:val="DefaultParagraphFont"/>
  </w:style>
  <w:style w:type="character" w:customStyle="1" w:styleId="cat-CarNumbergrp-29rplc-22">
    <w:name w:val="cat-CarNumber grp-29 rplc-22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Addressgrp-8rplc-26">
    <w:name w:val="cat-Address grp-8 rplc-26"/>
    <w:basedOn w:val="DefaultParagraphFont"/>
  </w:style>
  <w:style w:type="character" w:customStyle="1" w:styleId="cat-CarMakeModelgrp-28rplc-35">
    <w:name w:val="cat-CarMakeModel grp-28 rplc-35"/>
    <w:basedOn w:val="DefaultParagraphFont"/>
  </w:style>
  <w:style w:type="character" w:customStyle="1" w:styleId="cat-CarNumbergrp-29rplc-36">
    <w:name w:val="cat-CarNumber grp-29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PhoneNumbergrp-33rplc-41">
    <w:name w:val="cat-PhoneNumber grp-33 rplc-41"/>
    <w:basedOn w:val="DefaultParagraphFont"/>
  </w:style>
  <w:style w:type="character" w:customStyle="1" w:styleId="cat-PhoneNumbergrp-33rplc-45">
    <w:name w:val="cat-PhoneNumber grp-33 rplc-45"/>
    <w:basedOn w:val="DefaultParagraphFont"/>
  </w:style>
  <w:style w:type="character" w:customStyle="1" w:styleId="cat-ExternalSystemDefinedgrp-38rplc-58">
    <w:name w:val="cat-ExternalSystemDefined grp-38 rplc-58"/>
    <w:basedOn w:val="DefaultParagraphFont"/>
  </w:style>
  <w:style w:type="character" w:customStyle="1" w:styleId="cat-PassportDatagrp-26rplc-59">
    <w:name w:val="cat-PassportData grp-26 rplc-59"/>
    <w:basedOn w:val="DefaultParagraphFont"/>
  </w:style>
  <w:style w:type="character" w:customStyle="1" w:styleId="cat-PhoneNumbergrp-34rplc-63">
    <w:name w:val="cat-PhoneNumber grp-34 rplc-63"/>
    <w:basedOn w:val="DefaultParagraphFont"/>
  </w:style>
  <w:style w:type="character" w:customStyle="1" w:styleId="cat-PhoneNumbergrp-35rplc-64">
    <w:name w:val="cat-PhoneNumber grp-35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