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95</w:t>
      </w:r>
      <w:r>
        <w:rPr>
          <w:rFonts w:ascii="Times New Roman" w:eastAsia="Times New Roman" w:hAnsi="Times New Roman" w:cs="Times New Roman"/>
          <w:sz w:val="27"/>
          <w:szCs w:val="27"/>
        </w:rPr>
        <w:t>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</w:t>
      </w:r>
      <w:r>
        <w:rPr>
          <w:rStyle w:val="cat-PhoneNumbergrp-2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 </w:t>
      </w:r>
      <w:r>
        <w:rPr>
          <w:rFonts w:ascii="Times New Roman" w:eastAsia="Times New Roman" w:hAnsi="Times New Roman" w:cs="Times New Roman"/>
          <w:sz w:val="27"/>
          <w:szCs w:val="27"/>
        </w:rPr>
        <w:t>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Гореница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Ивана Александровича,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гражданина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8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1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Style w:val="cat-FIOgrp-12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наложенный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№РК-</w:t>
      </w:r>
      <w:r>
        <w:rPr>
          <w:rStyle w:val="cat-PhoneNumbergrp-22rplc-1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срок, предусмотренный ст. 32.2 КоАП, чем нарушил положения ч. 1 ст. 20.25 КоАП.</w:t>
      </w:r>
    </w:p>
    <w:p>
      <w:pPr>
        <w:spacing w:before="0" w:after="200" w:line="276" w:lineRule="auto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Style w:val="cat-FIOgrp-12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что забыл о необходимости уплаты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исследовав материалы дела об административном правонарушении, приходит к выводу 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2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2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8201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033009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РК </w:t>
      </w:r>
      <w:r>
        <w:rPr>
          <w:rStyle w:val="cat-PhoneNumbergrp-22rplc-2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вступившее в законную силу </w:t>
      </w:r>
      <w:r>
        <w:rPr>
          <w:rStyle w:val="cat-Dategrp-9rplc-2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уведомлением о неуплате штрафа.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2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2rplc-2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систематически не уплачивает административные штрафы,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Гореница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Ивана Александровича, </w:t>
      </w:r>
      <w:r>
        <w:rPr>
          <w:rStyle w:val="cat-PassportDatagrp-19rplc-2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 1 ст. 20.25 КоАП Российской Федерации, и назначить ему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размере </w:t>
      </w:r>
      <w:r>
        <w:rPr>
          <w:rStyle w:val="cat-Sumgrp-15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(одна тысяча рублей 00 копеек)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оплате по следующим реквизитам: Получатель: УФК по </w:t>
      </w:r>
      <w:r>
        <w:rPr>
          <w:rStyle w:val="cat-Addressgrp-1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Наименование банка: Отделение </w:t>
      </w:r>
      <w:r>
        <w:rPr>
          <w:rStyle w:val="cat-Addressgrp-1rplc-3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3rplc-3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, ИНН </w:t>
      </w:r>
      <w:r>
        <w:rPr>
          <w:rStyle w:val="cat-PhoneNumbergrp-23rplc-3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24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25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6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7rplc-3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8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9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0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0410760300545000952220136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4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4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PhoneNumbergrp-22rplc-15">
    <w:name w:val="cat-PhoneNumber grp-22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PhoneNumbergrp-22rplc-21">
    <w:name w:val="cat-PhoneNumber grp-22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PassportDatagrp-19rplc-27">
    <w:name w:val="cat-PassportData grp-19 rplc-27"/>
    <w:basedOn w:val="DefaultParagraphFont"/>
  </w:style>
  <w:style w:type="character" w:customStyle="1" w:styleId="cat-Sumgrp-15rplc-28">
    <w:name w:val="cat-Sum grp-15 rplc-28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4rplc-44">
    <w:name w:val="cat-Address grp-4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