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5-54-99/2022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91МS0054-</w:t>
      </w:r>
      <w:r>
        <w:rPr>
          <w:rStyle w:val="cat-PhoneNumbergrp-21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-79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28 марта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1 ст. 20.25 КоАП Российской Федерации,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Замши Юрия Николаевича, </w:t>
      </w:r>
      <w:r>
        <w:rPr>
          <w:rStyle w:val="cat-ExternalSystem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(</w:t>
      </w:r>
      <w:r>
        <w:rPr>
          <w:rStyle w:val="cat-PassportDatagrp-20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Style w:val="cat-PassportDatagrp-19rplc-1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холостого, имеющего на иждивении несовершеннолетнего ребенка, официально не трудоустроенного, зарегистрированного по адресу: </w:t>
      </w:r>
      <w:r>
        <w:rPr>
          <w:rStyle w:val="cat-Addressgrp-2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Замша Ю.Н. не уплатил административный штраф в размере 500,00 руб., наложенный постановлением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делу об административном правонарушении № РК-</w:t>
      </w:r>
      <w:r>
        <w:rPr>
          <w:rStyle w:val="cat-PhoneNumbergrp-23rplc-1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заседании, Замша Ю.Н., вину не отрицал и пояснил, что не было возможности оплатить штраф, на сегодняшний день он работает по найму и есть возможность оплатить штраф.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Вина Замши Ю.Н. 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копией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делу об административном правонарушении № РК-</w:t>
      </w:r>
      <w:r>
        <w:rPr>
          <w:rStyle w:val="cat-PhoneNumbergrp-23rplc-2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 Замша Ю.Н., признан виновным в совершении правонарушения, предусмотренном ч. 1 ст. 20.1 КоАП и ему назначено наказание в виде штрафа в размере 500,00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постановление не обжаловалось и вступило в законную силу </w:t>
      </w:r>
      <w:r>
        <w:rPr>
          <w:rStyle w:val="cat-Dategrp-8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Замши Ю.Н. 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Замши Ю.Н.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 Замши Ю.Н. правильно квалифицированы по ч. 1 ст. 20.25 КоАП РФ, как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Замши Ю.Н., судья считает необходимым подвергнуть административному наказанию в пределах санкции ч. 1 ст. 20.25 КоАП РФ.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Замшу Юрия Николаевича, </w:t>
      </w:r>
      <w:r>
        <w:rPr>
          <w:rStyle w:val="cat-ExternalSystemDefinedgrp-34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3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виде административного штрафа размере 1000,00 рублей (</w:t>
      </w:r>
      <w:r>
        <w:rPr>
          <w:rStyle w:val="cat-SumInWordsgrp-17rplc-3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</w:t>
      </w:r>
      <w:r>
        <w:rPr>
          <w:rStyle w:val="cat-Addressgrp-3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, ИНН </w:t>
      </w:r>
      <w:r>
        <w:rPr>
          <w:rStyle w:val="cat-PhoneNumbergrp-24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5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26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7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Республике Крым, Код Сводного реестра </w:t>
      </w:r>
      <w:r>
        <w:rPr>
          <w:rStyle w:val="cat-PhoneNumbergrp-28rplc-4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9rplc-4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30rplc-4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1rplc-4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УИН 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410760300545000992220149.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Style w:val="cat-Addressgrp-4rplc-5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ExternalSystemDefinedgrp-34rplc-8">
    <w:name w:val="cat-ExternalSystemDefined grp-34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35rplc-12">
    <w:name w:val="cat-ExternalSystemDefined grp-35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PhoneNumbergrp-23rplc-18">
    <w:name w:val="cat-PhoneNumber grp-23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PhoneNumbergrp-23rplc-22">
    <w:name w:val="cat-PhoneNumber grp-23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ExternalSystemDefinedgrp-34rplc-33">
    <w:name w:val="cat-ExternalSystemDefined grp-34 rplc-33"/>
    <w:basedOn w:val="DefaultParagraphFont"/>
  </w:style>
  <w:style w:type="character" w:customStyle="1" w:styleId="cat-PassportDatagrp-18rplc-34">
    <w:name w:val="cat-PassportData grp-18 rplc-34"/>
    <w:basedOn w:val="DefaultParagraphFont"/>
  </w:style>
  <w:style w:type="character" w:customStyle="1" w:styleId="cat-SumInWordsgrp-17rplc-36">
    <w:name w:val="cat-SumInWords grp-17 rplc-36"/>
    <w:basedOn w:val="DefaultParagraphFont"/>
  </w:style>
  <w:style w:type="character" w:customStyle="1" w:styleId="cat-Addressgrp-3rplc-40">
    <w:name w:val="cat-Address grp-3 rplc-40"/>
    <w:basedOn w:val="DefaultParagraphFont"/>
  </w:style>
  <w:style w:type="character" w:customStyle="1" w:styleId="cat-PhoneNumbergrp-24rplc-41">
    <w:name w:val="cat-PhoneNumber grp-24 rplc-41"/>
    <w:basedOn w:val="DefaultParagraphFont"/>
  </w:style>
  <w:style w:type="character" w:customStyle="1" w:styleId="cat-PhoneNumbergrp-25rplc-42">
    <w:name w:val="cat-PhoneNumber grp-25 rplc-42"/>
    <w:basedOn w:val="DefaultParagraphFont"/>
  </w:style>
  <w:style w:type="character" w:customStyle="1" w:styleId="cat-PhoneNumbergrp-26rplc-43">
    <w:name w:val="cat-PhoneNumber grp-26 rplc-43"/>
    <w:basedOn w:val="DefaultParagraphFont"/>
  </w:style>
  <w:style w:type="character" w:customStyle="1" w:styleId="cat-PhoneNumbergrp-27rplc-44">
    <w:name w:val="cat-PhoneNumber grp-27 rplc-44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Addressgrp-4rplc-51">
    <w:name w:val="cat-Address grp-4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