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91MS0056-01-2020-000423-39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Кузьмина Юрия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троих несовершеннолетних детей, 2007, 2012,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Кузьмин Юрий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3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Кузьмину Ю.М.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зарегистрированному по адресу: </w:t>
      </w:r>
      <w:r>
        <w:rPr>
          <w:rStyle w:val="cat-Addressgrp-2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Кузьмин Ю.М.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отказа от прохождения освидетельствования не отрицал, 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</w:t>
      </w:r>
      <w:r>
        <w:rPr>
          <w:rFonts w:ascii="Times New Roman" w:eastAsia="Times New Roman" w:hAnsi="Times New Roman" w:cs="Times New Roman"/>
          <w:sz w:val="28"/>
          <w:szCs w:val="28"/>
        </w:rPr>
        <w:t>48715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05.05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3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Кузьминым Ю.М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04871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05.05</w:t>
      </w:r>
      <w:r>
        <w:rPr>
          <w:rFonts w:ascii="Times New Roman" w:eastAsia="Times New Roman" w:hAnsi="Times New Roman" w:cs="Times New Roman"/>
          <w:sz w:val="28"/>
          <w:szCs w:val="28"/>
        </w:rPr>
        <w:t>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41341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05.05.2020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5911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05.05.2020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Ю.М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413413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Кузьмин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Ю.М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Ю.М.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Кузьмина Ю.М.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Кузьмину Ю.М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Ю.М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Кузьмина Ю.М.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Ю.М.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Ю.М.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Кузьмина Ю.М.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Кузь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мина Юрия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5000100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9105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40101810335100010001 в Отделении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ЮГУ ЦБ РФ,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18810491202000001118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</w:t>
      </w:r>
      <w:r>
        <w:rPr>
          <w:rFonts w:ascii="Times New Roman" w:eastAsia="Times New Roman" w:hAnsi="Times New Roman" w:cs="Times New Roman"/>
          <w:sz w:val="28"/>
          <w:szCs w:val="28"/>
        </w:rPr>
        <w:t>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CarMakeModelgrp-23rplc-26">
    <w:name w:val="cat-CarMakeModel grp-23 rplc-26"/>
    <w:basedOn w:val="DefaultParagraphFont"/>
  </w:style>
  <w:style w:type="character" w:customStyle="1" w:styleId="cat-CarNumbergrp-24rplc-27">
    <w:name w:val="cat-CarNumber grp-2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ExternalSystemDefinedgrp-31rplc-48">
    <w:name w:val="cat-ExternalSystemDefined grp-31 rplc-48"/>
    <w:basedOn w:val="DefaultParagraphFont"/>
  </w:style>
  <w:style w:type="character" w:customStyle="1" w:styleId="cat-PassportDatagrp-20rplc-49">
    <w:name w:val="cat-PassportData grp-2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