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3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1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Судебный участок №54 Красногвардейского судебного района Республики Крым (</w:t>
      </w:r>
      <w:r>
        <w:rPr>
          <w:rStyle w:val="cat-Addressgrp-2rplc-4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</w:t>
      </w:r>
      <w:r>
        <w:rPr>
          <w:rStyle w:val="cat-PhoneNumbergrp-32rplc-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54@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Васильевича,</w:t>
      </w:r>
      <w:r>
        <w:rPr>
          <w:rStyle w:val="cat-PassportDatagrp-25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Style w:val="cat-PhoneNumbergrp-33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ГИБДД 8213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фактически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Лугин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7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автодороге Джанкой-Гвардейское 30 км.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CarMakeModelgrp-28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п.2.7 Правил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8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Лугину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не явился, о дате и времени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адресу, указанному в протоколе об административном правонарушении. Судебная корреспонденция вернулась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п. 6 Постановления Пленума Верховного Суда РФ от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«Судебное», утвержденных приказом </w:t>
      </w:r>
      <w:r>
        <w:rPr>
          <w:rStyle w:val="cat-OrganizationNamegrp-26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лица.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обозрев видеозапись,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Лугина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196-ФЗ, вступившим в силу </w:t>
      </w:r>
      <w:r>
        <w:rPr>
          <w:rStyle w:val="cat-Dategrp-1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Лугина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sz w:val="28"/>
          <w:szCs w:val="28"/>
        </w:rPr>
        <w:t>634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0627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>410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6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Акта освидетельствования на состояние алкогольного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Лугина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нарушение речи.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>410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Лугин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1,01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миллиграмм на литр выдыхаемого воздуха, с результатами освидетельствования, лицо, привлекаемое к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результатами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Лугина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 и квалифицирует его действия как управление транспортным средством в состоянии алкогольного опьянения.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Лугина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 п. 2 Постановления Пленума Верховного Суда РФ от </w:t>
      </w:r>
      <w:r>
        <w:rPr>
          <w:rStyle w:val="cat-Dategrp-17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- управление транспортным средством представляет собой целенаправленное воздействие на него лица, в результате которого транспортное средство перемещается в пространстве (вне зависимости от запуска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двигателя).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Лугина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4.3 КоАП РФ,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Лугина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Лугина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Анатолия Васильевича,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PassportDatagrp-25rplc-46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Style w:val="cat-PhoneNumbergrp-33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8213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40102810645370000035 в отделении Республика Крым Банка России, БИК </w:t>
      </w:r>
      <w:r>
        <w:rPr>
          <w:rStyle w:val="cat-PhoneNumbergrp-34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 03100643000000017500, КБК 18811601123010001140, ИНН </w:t>
      </w:r>
      <w:r>
        <w:rPr>
          <w:rStyle w:val="cat-PhoneNumbergrp-35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6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7rplc-5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(ид</w:t>
      </w:r>
      <w:r>
        <w:rPr>
          <w:rFonts w:ascii="Times New Roman" w:eastAsia="Times New Roman" w:hAnsi="Times New Roman" w:cs="Times New Roman"/>
          <w:sz w:val="28"/>
          <w:szCs w:val="28"/>
        </w:rPr>
        <w:t>ентификатор 188104912</w:t>
      </w:r>
      <w:r>
        <w:rPr>
          <w:rFonts w:ascii="Times New Roman" w:eastAsia="Times New Roman" w:hAnsi="Times New Roman" w:cs="Times New Roman"/>
          <w:sz w:val="28"/>
          <w:szCs w:val="28"/>
        </w:rPr>
        <w:t>2200000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Style w:val="cat-Addressgrp-7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</w:t>
      </w:r>
      <w:r>
        <w:rPr>
          <w:rFonts w:ascii="Times New Roman" w:eastAsia="Times New Roman" w:hAnsi="Times New Roman" w:cs="Times New Roman"/>
          <w:sz w:val="28"/>
          <w:szCs w:val="28"/>
        </w:rPr>
        <w:t>России по Красногвардейскому району Республики Крым (</w:t>
      </w:r>
      <w:r>
        <w:rPr>
          <w:rStyle w:val="cat-Addressgrp-9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№54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32rplc-5">
    <w:name w:val="cat-PhoneNumber grp-32 rplc-5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PhoneNumbergrp-33rplc-13">
    <w:name w:val="cat-PhoneNumber grp-3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Timegrp-27rplc-17">
    <w:name w:val="cat-Time grp-27 rplc-17"/>
    <w:basedOn w:val="DefaultParagraphFont"/>
  </w:style>
  <w:style w:type="character" w:customStyle="1" w:styleId="cat-CarMakeModelgrp-28rplc-19">
    <w:name w:val="cat-CarMakeModel grp-28 rplc-19"/>
    <w:basedOn w:val="DefaultParagraphFont"/>
  </w:style>
  <w:style w:type="character" w:customStyle="1" w:styleId="cat-CarNumbergrp-29rplc-20">
    <w:name w:val="cat-CarNumber grp-29 rplc-20"/>
    <w:basedOn w:val="DefaultParagraphFont"/>
  </w:style>
  <w:style w:type="character" w:customStyle="1" w:styleId="cat-CarMakeModelgrp-28rplc-21">
    <w:name w:val="cat-CarMakeModel grp-28 rplc-21"/>
    <w:basedOn w:val="DefaultParagraphFont"/>
  </w:style>
  <w:style w:type="character" w:customStyle="1" w:styleId="cat-CarNumbergrp-29rplc-22">
    <w:name w:val="cat-CarNumber grp-29 rplc-22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OrganizationNamegrp-26rplc-26">
    <w:name w:val="cat-OrganizationName grp-26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Dategrp-17rplc-42">
    <w:name w:val="cat-Date grp-17 rplc-42"/>
    <w:basedOn w:val="DefaultParagraphFont"/>
  </w:style>
  <w:style w:type="character" w:customStyle="1" w:styleId="cat-PassportDatagrp-25rplc-46">
    <w:name w:val="cat-PassportData grp-25 rplc-46"/>
    <w:basedOn w:val="DefaultParagraphFont"/>
  </w:style>
  <w:style w:type="character" w:customStyle="1" w:styleId="cat-PhoneNumbergrp-33rplc-47">
    <w:name w:val="cat-PhoneNumber grp-33 rplc-47"/>
    <w:basedOn w:val="DefaultParagraphFont"/>
  </w:style>
  <w:style w:type="character" w:customStyle="1" w:styleId="cat-PhoneNumbergrp-34rplc-52">
    <w:name w:val="cat-PhoneNumber grp-34 rplc-52"/>
    <w:basedOn w:val="DefaultParagraphFont"/>
  </w:style>
  <w:style w:type="character" w:customStyle="1" w:styleId="cat-PhoneNumbergrp-35rplc-53">
    <w:name w:val="cat-PhoneNumber grp-35 rplc-53"/>
    <w:basedOn w:val="DefaultParagraphFont"/>
  </w:style>
  <w:style w:type="character" w:customStyle="1" w:styleId="cat-PhoneNumbergrp-36rplc-54">
    <w:name w:val="cat-PhoneNumber grp-36 rplc-54"/>
    <w:basedOn w:val="DefaultParagraphFont"/>
  </w:style>
  <w:style w:type="character" w:customStyle="1" w:styleId="cat-PhoneNumbergrp-37rplc-55">
    <w:name w:val="cat-PhoneNumber grp-37 rplc-55"/>
    <w:basedOn w:val="DefaultParagraphFont"/>
  </w:style>
  <w:style w:type="character" w:customStyle="1" w:styleId="cat-Addressgrp-7rplc-57">
    <w:name w:val="cat-Address grp-7 rplc-57"/>
    <w:basedOn w:val="DefaultParagraphFont"/>
  </w:style>
  <w:style w:type="character" w:customStyle="1" w:styleId="cat-Addressgrp-9rplc-59">
    <w:name w:val="cat-Address grp-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