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109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марта </w:t>
      </w:r>
      <w:r>
        <w:rPr>
          <w:rFonts w:ascii="Times New Roman" w:eastAsia="Times New Roman" w:hAnsi="Times New Roman" w:cs="Times New Roman"/>
          <w:sz w:val="27"/>
          <w:szCs w:val="27"/>
        </w:rPr>
        <w:t>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Кермачева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Аметхана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Энверовича</w:t>
      </w:r>
      <w:r>
        <w:rPr>
          <w:rFonts w:ascii="Times New Roman" w:eastAsia="Times New Roman" w:hAnsi="Times New Roman" w:cs="Times New Roman"/>
          <w:sz w:val="27"/>
          <w:szCs w:val="27"/>
        </w:rPr>
        <w:t>, 1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.19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 года рождения, уроженца </w:t>
      </w:r>
      <w:r>
        <w:rPr>
          <w:rFonts w:ascii="Times New Roman" w:eastAsia="Times New Roman" w:hAnsi="Times New Roman" w:cs="Times New Roman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Авангард </w:t>
      </w:r>
      <w:r>
        <w:rPr>
          <w:rStyle w:val="cat-Addressgrp-2rplc-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гражданина Российской Ф</w:t>
      </w:r>
      <w:r>
        <w:rPr>
          <w:rFonts w:ascii="Times New Roman" w:eastAsia="Times New Roman" w:hAnsi="Times New Roman" w:cs="Times New Roman"/>
          <w:sz w:val="27"/>
          <w:szCs w:val="27"/>
        </w:rPr>
        <w:t>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холостого, не имеющего на иждивении несовершеннолетних детей, </w:t>
      </w:r>
      <w:r>
        <w:rPr>
          <w:rFonts w:ascii="Times New Roman" w:eastAsia="Times New Roman" w:hAnsi="Times New Roman" w:cs="Times New Roman"/>
          <w:sz w:val="27"/>
          <w:szCs w:val="27"/>
        </w:rPr>
        <w:t>официального не трудоустроенного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Style w:val="cat-Addressgrp-3rplc-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ч. 1 ст. 20.25 КоАП Российской Федерации,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Кермачев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А.Э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00,00 руб., наложенный постановлением ОМВД по </w:t>
      </w:r>
      <w:r>
        <w:rPr>
          <w:rStyle w:val="cat-Addressgrp-4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2</w:t>
      </w:r>
      <w:r>
        <w:rPr>
          <w:rFonts w:ascii="Times New Roman" w:eastAsia="Times New Roman" w:hAnsi="Times New Roman" w:cs="Times New Roman"/>
          <w:sz w:val="27"/>
          <w:szCs w:val="27"/>
        </w:rPr>
        <w:t>30974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ноября 2018 года, в срок, предусмотренный ст. 32.2 КоАП, чем нарушил положения ч. 1 ст. 20.25 КоАП.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>Кермачев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вину по указанному факту не отрицал, пояснил, что </w:t>
      </w:r>
      <w:r>
        <w:rPr>
          <w:rFonts w:ascii="Times New Roman" w:eastAsia="Times New Roman" w:hAnsi="Times New Roman" w:cs="Times New Roman"/>
          <w:sz w:val="27"/>
          <w:szCs w:val="27"/>
        </w:rPr>
        <w:t>был не согласен с постановлением, однако его не обжаловал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Кермачев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А.Э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Кермачев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Кермачев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РК № 210</w:t>
      </w:r>
      <w:r>
        <w:rPr>
          <w:rFonts w:ascii="Times New Roman" w:eastAsia="Times New Roman" w:hAnsi="Times New Roman" w:cs="Times New Roman"/>
          <w:sz w:val="27"/>
          <w:szCs w:val="27"/>
        </w:rPr>
        <w:t>931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.2019 года, копией постановления ОМВД России по </w:t>
      </w:r>
      <w:r>
        <w:rPr>
          <w:rStyle w:val="cat-Addressgrp-4rplc-1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наложении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00,00 руб.,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объяснениями правонарушителя.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 28.2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 25.1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 51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разъяснены.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ч. 1 ст. 20.25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Кермачев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А.Э.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1 ст. 20.25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Кермачев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А.Э. </w:t>
      </w:r>
      <w:r>
        <w:rPr>
          <w:rFonts w:ascii="Times New Roman" w:eastAsia="Times New Roman" w:hAnsi="Times New Roman" w:cs="Times New Roman"/>
          <w:sz w:val="27"/>
          <w:szCs w:val="27"/>
        </w:rPr>
        <w:t>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ответственность,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пределах санкции ч. 1 ст. 20.25 КоАП РФ в виде обязательных работ.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1, 29.9, 29.10 КоАП РФ, </w:t>
      </w:r>
    </w:p>
    <w:p>
      <w:pPr>
        <w:spacing w:before="0" w:after="0"/>
        <w:ind w:firstLine="539"/>
        <w:jc w:val="both"/>
        <w:rPr>
          <w:sz w:val="27"/>
          <w:szCs w:val="27"/>
        </w:rPr>
      </w:pP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39"/>
        <w:jc w:val="center"/>
        <w:rPr>
          <w:sz w:val="27"/>
          <w:szCs w:val="27"/>
        </w:rPr>
      </w:pP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Кермачева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Аметхана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Энверовича</w:t>
      </w:r>
      <w:r>
        <w:rPr>
          <w:rFonts w:ascii="Times New Roman" w:eastAsia="Times New Roman" w:hAnsi="Times New Roman" w:cs="Times New Roman"/>
          <w:sz w:val="27"/>
          <w:szCs w:val="27"/>
        </w:rPr>
        <w:t>, 18.03.1970 года рождения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шении административного правонарушения, предусмотренного ч. 1 ст. 20.25 КоАП Российской Федерации, и назначить ему наказание в виде 20 (двадцати) часов обязательных работ.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Кермачев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Аметхан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Энверович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 18.03.1970 года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Чернецкая 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4rplc-17">
    <w:name w:val="cat-Address grp-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