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5-54-111/2019</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p>
    <w:p>
      <w:pPr>
        <w:spacing w:before="0" w:after="0"/>
        <w:ind w:firstLine="708"/>
        <w:rPr>
          <w:sz w:val="28"/>
          <w:szCs w:val="28"/>
        </w:rPr>
      </w:pPr>
      <w:r>
        <w:rPr>
          <w:rFonts w:ascii="Times New Roman" w:eastAsia="Times New Roman" w:hAnsi="Times New Roman" w:cs="Times New Roman"/>
          <w:sz w:val="28"/>
          <w:szCs w:val="28"/>
        </w:rPr>
        <w:t>08 апреля 2019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pPr>
        <w:spacing w:before="0" w:after="0"/>
        <w:jc w:val="both"/>
        <w:rPr>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Раинчик</w:t>
      </w:r>
      <w:r>
        <w:rPr>
          <w:rFonts w:ascii="Times New Roman" w:eastAsia="Times New Roman" w:hAnsi="Times New Roman" w:cs="Times New Roman"/>
          <w:sz w:val="28"/>
          <w:szCs w:val="28"/>
        </w:rPr>
        <w:t xml:space="preserve"> Лидии Владимировны, </w:t>
      </w:r>
      <w:r>
        <w:rPr>
          <w:rStyle w:val="cat-PassportDatagrp-20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 являющейся главным бухгалтером МБОУ «Красногвардейская школа №2», зарегистрированной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ч.1 ст. 15.6 КоАП Российской Федерации, </w:t>
      </w:r>
      <w:r>
        <w:rPr>
          <w:rFonts w:ascii="Times New Roman" w:eastAsia="Times New Roman" w:hAnsi="Times New Roman" w:cs="Times New Roman"/>
          <w:sz w:val="28"/>
          <w:szCs w:val="28"/>
        </w:rPr>
        <w:t xml:space="preserve">          </w:t>
      </w:r>
    </w:p>
    <w:p>
      <w:pPr>
        <w:spacing w:before="0" w:after="0"/>
        <w:ind w:left="1416" w:firstLine="708"/>
        <w:rPr>
          <w:sz w:val="28"/>
          <w:szCs w:val="28"/>
        </w:rPr>
      </w:pPr>
      <w:r>
        <w:rPr>
          <w:sz w:val="28"/>
          <w:szCs w:val="28"/>
        </w:rPr>
        <w:tab/>
      </w:r>
      <w:r>
        <w:rPr>
          <w:sz w:val="28"/>
          <w:szCs w:val="28"/>
        </w:rPr>
        <w:tab/>
      </w:r>
      <w:r>
        <w:rPr>
          <w:sz w:val="28"/>
          <w:szCs w:val="28"/>
        </w:rPr>
        <w:tab/>
      </w: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Раинчик</w:t>
      </w:r>
      <w:r>
        <w:rPr>
          <w:rFonts w:ascii="Times New Roman" w:eastAsia="Times New Roman" w:hAnsi="Times New Roman" w:cs="Times New Roman"/>
          <w:sz w:val="28"/>
          <w:szCs w:val="28"/>
        </w:rPr>
        <w:t xml:space="preserve"> Л.В., являясь главным бухгалтером МБОУ «Красногвардейская школа №2», </w:t>
      </w:r>
      <w:r>
        <w:rPr>
          <w:rFonts w:ascii="Times New Roman" w:eastAsia="Times New Roman" w:hAnsi="Times New Roman" w:cs="Times New Roman"/>
          <w:sz w:val="28"/>
          <w:szCs w:val="28"/>
        </w:rPr>
        <w:t>расположенного</w:t>
      </w:r>
      <w:r>
        <w:rPr>
          <w:rFonts w:ascii="Times New Roman" w:eastAsia="Times New Roman" w:hAnsi="Times New Roman" w:cs="Times New Roman"/>
          <w:sz w:val="28"/>
          <w:szCs w:val="28"/>
        </w:rPr>
        <w:t xml:space="preserve">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не представила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налоговой декларации (</w:t>
      </w:r>
      <w:r>
        <w:rPr>
          <w:rFonts w:ascii="Times New Roman" w:eastAsia="Times New Roman" w:hAnsi="Times New Roman" w:cs="Times New Roman"/>
          <w:sz w:val="28"/>
          <w:szCs w:val="28"/>
        </w:rPr>
        <w:t xml:space="preserve">расчета) по налогу на прибыль за полугодие 2018 года.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Раинчик</w:t>
      </w:r>
      <w:r>
        <w:rPr>
          <w:rFonts w:ascii="Times New Roman" w:eastAsia="Times New Roman" w:hAnsi="Times New Roman" w:cs="Times New Roman"/>
          <w:sz w:val="28"/>
          <w:szCs w:val="28"/>
        </w:rPr>
        <w:t xml:space="preserve"> Л.В. вину признала, пояснила</w:t>
      </w:r>
      <w:r>
        <w:rPr>
          <w:rFonts w:ascii="Times New Roman" w:eastAsia="Times New Roman" w:hAnsi="Times New Roman" w:cs="Times New Roman"/>
          <w:sz w:val="28"/>
          <w:szCs w:val="28"/>
        </w:rPr>
        <w:t xml:space="preserve">, что действительно декларация предоставлена с нарушением сроков, т.к. ранее предоставлялась без учета всех доходов. </w:t>
      </w:r>
    </w:p>
    <w:p>
      <w:pPr>
        <w:spacing w:before="0" w:after="0"/>
        <w:ind w:firstLine="709"/>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4 п.1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w:t>
      </w:r>
      <w:r>
        <w:rPr>
          <w:rFonts w:ascii="Times New Roman" w:eastAsia="Times New Roman" w:hAnsi="Times New Roman" w:cs="Times New Roman"/>
          <w:sz w:val="28"/>
          <w:szCs w:val="28"/>
        </w:rPr>
        <w:t>декларации (расчеты), п.6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pPr>
        <w:spacing w:before="0" w:after="0"/>
        <w:ind w:firstLine="709"/>
        <w:jc w:val="both"/>
        <w:rPr>
          <w:sz w:val="28"/>
          <w:szCs w:val="28"/>
        </w:rPr>
      </w:pPr>
      <w:r>
        <w:rPr>
          <w:rFonts w:ascii="Times New Roman" w:eastAsia="Times New Roman" w:hAnsi="Times New Roman" w:cs="Times New Roman"/>
          <w:sz w:val="28"/>
          <w:szCs w:val="28"/>
        </w:rPr>
        <w:t>В соответствии п.1 ст. 289 Налогового кодекса Российской Федерации налогоплательщики независимо от наличия у них обязанности по уплате налога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Pr>
          <w:rFonts w:ascii="Times New Roman" w:eastAsia="Times New Roman" w:hAnsi="Times New Roman" w:cs="Times New Roman"/>
          <w:sz w:val="28"/>
          <w:szCs w:val="28"/>
        </w:rPr>
        <w:t xml:space="preserve"> декларации в порядке, определенном настоящей статьей.</w:t>
      </w:r>
    </w:p>
    <w:p>
      <w:pPr>
        <w:spacing w:before="0" w:after="0"/>
        <w:ind w:firstLine="709"/>
        <w:jc w:val="both"/>
        <w:rPr>
          <w:sz w:val="28"/>
          <w:szCs w:val="28"/>
        </w:rPr>
      </w:pPr>
      <w:r>
        <w:rPr>
          <w:rFonts w:ascii="Times New Roman" w:eastAsia="Times New Roman" w:hAnsi="Times New Roman" w:cs="Times New Roman"/>
          <w:sz w:val="28"/>
          <w:szCs w:val="28"/>
        </w:rPr>
        <w:t>Согласно п.3 ст.289 НК РФ налогоплательщики представляют налоговые декларации (расчеты) не позднее 28 календарных дней со дня окончания соответствующего отчетного периода. Срок представления налоговой декларации по налогу на прибыль за полугодие 2018 года - не позднее 30.07.2018 года.</w:t>
      </w:r>
    </w:p>
    <w:p>
      <w:pPr>
        <w:spacing w:before="0" w:after="0"/>
        <w:ind w:firstLine="709"/>
        <w:jc w:val="both"/>
        <w:rPr>
          <w:sz w:val="28"/>
          <w:szCs w:val="28"/>
        </w:rPr>
      </w:pPr>
      <w:r>
        <w:rPr>
          <w:rFonts w:ascii="Times New Roman" w:eastAsia="Times New Roman" w:hAnsi="Times New Roman" w:cs="Times New Roman"/>
          <w:sz w:val="28"/>
          <w:szCs w:val="28"/>
        </w:rPr>
        <w:t xml:space="preserve">Налогоплательщик – МБОУ «Красногвардейская школа №2» в нарушение положений п.п.4 п.1 ст.23, п. 6 ст. 80, п.3 ст. 289 Налогового кодекса Российской Федерации не представил в налоговый орган налоговую декларацию (расчет) по налогу на прибыль за полугодие 2018 года. Срок представления - не позднее 30.07.2018 г., фактически декларация в налоговый орган представлена в электронном виде 03.08.2018.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ч.1,ч.3 ст. 7 Федерального Закона «О бухгалтерском учете» от 06.12.2011 г. № 402-ФЗ Ведение бухгалтерского учета и хранение документов бухгалтерского учета организуются руководителем экономического субъекта.</w:t>
      </w:r>
    </w:p>
    <w:p>
      <w:pPr>
        <w:spacing w:before="0" w:after="0"/>
        <w:ind w:firstLine="709"/>
        <w:jc w:val="both"/>
        <w:rPr>
          <w:sz w:val="28"/>
          <w:szCs w:val="28"/>
        </w:rPr>
      </w:pPr>
      <w:r>
        <w:rPr>
          <w:rFonts w:ascii="Times New Roman" w:eastAsia="Times New Roman" w:hAnsi="Times New Roman" w:cs="Times New Roman"/>
          <w:sz w:val="28"/>
          <w:szCs w:val="28"/>
        </w:rP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pPr>
        <w:spacing w:before="0" w:after="0"/>
        <w:ind w:firstLine="567"/>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Fonts w:ascii="Times New Roman" w:eastAsia="Times New Roman" w:hAnsi="Times New Roman" w:cs="Times New Roman"/>
          <w:sz w:val="28"/>
          <w:szCs w:val="28"/>
        </w:rPr>
        <w:t>Раинчик</w:t>
      </w:r>
      <w:r>
        <w:rPr>
          <w:rFonts w:ascii="Times New Roman" w:eastAsia="Times New Roman" w:hAnsi="Times New Roman" w:cs="Times New Roman"/>
          <w:sz w:val="28"/>
          <w:szCs w:val="28"/>
        </w:rPr>
        <w:t xml:space="preserve"> Л.В.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 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что подтверждается приказом о назначении на должность главного бухгалтера от 09.01.2017 г., а также должностной инструкцией.</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вина должностного лица </w:t>
      </w:r>
      <w:r>
        <w:rPr>
          <w:rFonts w:ascii="Times New Roman" w:eastAsia="Times New Roman" w:hAnsi="Times New Roman" w:cs="Times New Roman"/>
          <w:sz w:val="28"/>
          <w:szCs w:val="28"/>
        </w:rPr>
        <w:t xml:space="preserve">главного бухгалтера МБОУ «Красногвардейская школа №2» </w:t>
      </w:r>
      <w:r>
        <w:rPr>
          <w:rFonts w:ascii="Times New Roman" w:eastAsia="Times New Roman" w:hAnsi="Times New Roman" w:cs="Times New Roman"/>
          <w:sz w:val="28"/>
          <w:szCs w:val="28"/>
        </w:rPr>
        <w:t>в совершении административного правонарушения, ответственность за которое предусмотрена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 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подтверждается совокупностью собранных по делу доказательств, а именно протоколом об административном правонарушении от 20.03.2019, сведениями о приеме налоговой декларации в электронном виде, приказом о назначении на должность главного бухгалтера от 09.01.2017 г., а также</w:t>
      </w:r>
      <w:r>
        <w:rPr>
          <w:rFonts w:ascii="Times New Roman" w:eastAsia="Times New Roman" w:hAnsi="Times New Roman" w:cs="Times New Roman"/>
          <w:sz w:val="28"/>
          <w:szCs w:val="28"/>
        </w:rPr>
        <w:t xml:space="preserve"> должностной инструкцией.</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"consultantplus://offline/ref=3E94ABAF9D18BF72601A4E2ADA15DA5BC003B83D309BE5C1F4B1B1E98D72CB1536421C6C0B101E24pA35G"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 28.2</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КоАП РФ, в нем отражены все сведения, необходимые для разрешения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8"/>
          <w:szCs w:val="28"/>
        </w:rPr>
        <w:t>Раинчик</w:t>
      </w:r>
      <w:r>
        <w:rPr>
          <w:rFonts w:ascii="Times New Roman" w:eastAsia="Times New Roman" w:hAnsi="Times New Roman" w:cs="Times New Roman"/>
          <w:sz w:val="28"/>
          <w:szCs w:val="28"/>
        </w:rPr>
        <w:t xml:space="preserve"> Л.В. в совершении административного правонарушения, предусмотренного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"consultantplus://offline/ref=3E94ABAF9D18BF72601A4E2ADA15DA5BC003B83D309BE5C1F4B1B1E98D72CB1536421C690810p13BG"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ч. 1 ст. 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6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Fonts w:ascii="Times New Roman" w:eastAsia="Times New Roman" w:hAnsi="Times New Roman" w:cs="Times New Roman"/>
          <w:sz w:val="28"/>
          <w:szCs w:val="28"/>
        </w:rPr>
        <w:t>Раинчик</w:t>
      </w:r>
      <w:r>
        <w:rPr>
          <w:rFonts w:ascii="Times New Roman" w:eastAsia="Times New Roman" w:hAnsi="Times New Roman" w:cs="Times New Roman"/>
          <w:sz w:val="28"/>
          <w:szCs w:val="28"/>
        </w:rPr>
        <w:t xml:space="preserve"> Л.В. в совершении административного правонарушения, предусмотренного ч. 1 ст. 15.6 КоАП РФ, доказана и нашла свое подтверждение в ходе производства по делу об административном правонарушении. </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Раинчик</w:t>
      </w:r>
      <w:r>
        <w:rPr>
          <w:rFonts w:ascii="Times New Roman" w:eastAsia="Times New Roman" w:hAnsi="Times New Roman" w:cs="Times New Roman"/>
          <w:sz w:val="28"/>
          <w:szCs w:val="28"/>
        </w:rPr>
        <w:t xml:space="preserve"> Л.В. правильно квалифицированы по ч. 1 ст. 15.6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или отягчающих административную ответственность </w:t>
      </w:r>
      <w:r>
        <w:rPr>
          <w:rFonts w:ascii="Times New Roman" w:eastAsia="Times New Roman" w:hAnsi="Times New Roman" w:cs="Times New Roman"/>
          <w:sz w:val="28"/>
          <w:szCs w:val="28"/>
        </w:rPr>
        <w:t>Раинчик</w:t>
      </w:r>
      <w:r>
        <w:rPr>
          <w:rFonts w:ascii="Times New Roman" w:eastAsia="Times New Roman" w:hAnsi="Times New Roman" w:cs="Times New Roman"/>
          <w:sz w:val="28"/>
          <w:szCs w:val="28"/>
        </w:rPr>
        <w:t xml:space="preserve"> Л.В., мировым судьей 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pPr>
        <w:spacing w:before="0" w:after="0"/>
        <w:ind w:firstLine="540"/>
        <w:jc w:val="both"/>
        <w:rPr>
          <w:sz w:val="28"/>
          <w:szCs w:val="28"/>
        </w:rPr>
      </w:pPr>
      <w:r>
        <w:rPr>
          <w:rFonts w:ascii="Times New Roman" w:eastAsia="Times New Roman" w:hAnsi="Times New Roman" w:cs="Times New Roman"/>
          <w:sz w:val="28"/>
          <w:szCs w:val="28"/>
        </w:rPr>
        <w:t>Оснований для прекращения производства по делу об административном правонарушении не имеется.</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w:t>
      </w:r>
      <w:r>
        <w:rPr>
          <w:rFonts w:ascii="Times New Roman" w:eastAsia="Times New Roman" w:hAnsi="Times New Roman" w:cs="Times New Roman"/>
          <w:sz w:val="28"/>
          <w:szCs w:val="28"/>
        </w:rPr>
        <w:t>Раинчик</w:t>
      </w:r>
      <w:r>
        <w:rPr>
          <w:rFonts w:ascii="Times New Roman" w:eastAsia="Times New Roman" w:hAnsi="Times New Roman" w:cs="Times New Roman"/>
          <w:sz w:val="28"/>
          <w:szCs w:val="28"/>
        </w:rPr>
        <w:t xml:space="preserve"> Л.В. за совершенное правонарушение, судья считает необходимым подвергнуть </w:t>
      </w:r>
      <w:r>
        <w:rPr>
          <w:rFonts w:ascii="Times New Roman" w:eastAsia="Times New Roman" w:hAnsi="Times New Roman" w:cs="Times New Roman"/>
          <w:sz w:val="28"/>
          <w:szCs w:val="28"/>
        </w:rPr>
        <w:t>Раинчик</w:t>
      </w:r>
      <w:r>
        <w:rPr>
          <w:rFonts w:ascii="Times New Roman" w:eastAsia="Times New Roman" w:hAnsi="Times New Roman" w:cs="Times New Roman"/>
          <w:sz w:val="28"/>
          <w:szCs w:val="28"/>
        </w:rPr>
        <w:t xml:space="preserve"> Л.В. административному наказанию в пределах санкции ч. 1 ст. 15.6 КоАП в виде штрафа.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4.1, ч. 1 ст.15.6,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29.10 КоАП РФ, мировой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Раинчик</w:t>
      </w:r>
      <w:r>
        <w:rPr>
          <w:rFonts w:ascii="Times New Roman" w:eastAsia="Times New Roman" w:hAnsi="Times New Roman" w:cs="Times New Roman"/>
          <w:sz w:val="28"/>
          <w:szCs w:val="28"/>
        </w:rPr>
        <w:t xml:space="preserve"> Лидию Владимировну, </w:t>
      </w:r>
      <w:r>
        <w:rPr>
          <w:rStyle w:val="cat-PassportDatagrp-21rplc-3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признать виновной в совершении правонарушения по ч. 1 ст. 15.6 КоАП РФ и назначить ей административное наказание в виде штрафа в размере 300,00 рублей (триста рублей 00 копеек).</w:t>
      </w:r>
    </w:p>
    <w:p>
      <w:pPr>
        <w:spacing w:before="0" w:after="0"/>
        <w:jc w:val="both"/>
        <w:rPr>
          <w:sz w:val="28"/>
          <w:szCs w:val="28"/>
        </w:rPr>
      </w:pPr>
      <w:r>
        <w:rPr>
          <w:sz w:val="28"/>
          <w:szCs w:val="28"/>
        </w:rPr>
        <w:tab/>
      </w:r>
      <w:r>
        <w:rPr>
          <w:rFonts w:ascii="Times New Roman" w:eastAsia="Times New Roman" w:hAnsi="Times New Roman" w:cs="Times New Roman"/>
          <w:sz w:val="28"/>
          <w:szCs w:val="28"/>
        </w:rPr>
        <w:t>Штраф подлежит перечислению на счет получателя платежа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w:t>
      </w:r>
      <w:r>
        <w:rPr>
          <w:rFonts w:ascii="Times New Roman" w:eastAsia="Times New Roman" w:hAnsi="Times New Roman" w:cs="Times New Roman"/>
          <w:sz w:val="28"/>
          <w:szCs w:val="28"/>
        </w:rPr>
        <w:t>111</w:t>
      </w:r>
      <w:r>
        <w:rPr>
          <w:rFonts w:ascii="Times New Roman" w:eastAsia="Times New Roman" w:hAnsi="Times New Roman" w:cs="Times New Roman"/>
          <w:sz w:val="28"/>
          <w:szCs w:val="28"/>
        </w:rPr>
        <w:t xml:space="preserve">/2019). </w:t>
      </w:r>
    </w:p>
    <w:p>
      <w:pPr>
        <w:spacing w:before="0" w:after="0"/>
        <w:ind w:firstLine="567"/>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w:t>
      </w:r>
      <w:r>
        <w:rPr>
          <w:rFonts w:ascii="Times New Roman" w:eastAsia="Times New Roman" w:hAnsi="Times New Roman" w:cs="Times New Roman"/>
          <w:sz w:val="28"/>
          <w:szCs w:val="28"/>
        </w:rPr>
        <w:t>Ко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"consultantplus://offline/ref=A6FCBBA40B09A4FB587F1D177046B1E8FF004B6BE32C0A0D2F12F857B125754DDF01FB3D707ECDB108R0G"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статьей 31.5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w:t>
      </w:r>
      <w:r>
        <w:rPr>
          <w:rFonts w:ascii="Times New Roman" w:eastAsia="Times New Roman" w:hAnsi="Times New Roman" w:cs="Times New Roman"/>
          <w:sz w:val="28"/>
          <w:szCs w:val="28"/>
        </w:rPr>
        <w:t>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ab/>
      </w:r>
      <w:r>
        <w:rPr>
          <w:rFonts w:ascii="Times New Roman" w:eastAsia="Times New Roman" w:hAnsi="Times New Roman" w:cs="Times New Roman"/>
        </w:rPr>
        <w:t xml:space="preserve">            </w:t>
      </w: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0"/>
        <w:ind w:firstLine="708"/>
        <w:jc w:val="both"/>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0rplc-6">
    <w:name w:val="cat-PassportData grp-20 rplc-6"/>
    <w:basedOn w:val="DefaultParagraphFont"/>
  </w:style>
  <w:style w:type="character" w:customStyle="1" w:styleId="cat-Addressgrp-2rplc-7">
    <w:name w:val="cat-Address grp-2 rplc-7"/>
    <w:basedOn w:val="DefaultParagraphFont"/>
  </w:style>
  <w:style w:type="character" w:customStyle="1" w:styleId="cat-Addressgrp-3rplc-9">
    <w:name w:val="cat-Address grp-3 rplc-9"/>
    <w:basedOn w:val="DefaultParagraphFont"/>
  </w:style>
  <w:style w:type="character" w:customStyle="1" w:styleId="cat-PassportDatagrp-21rplc-30">
    <w:name w:val="cat-PassportData grp-21 rplc-3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