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91 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0011-01-2020-00</w:t>
      </w:r>
      <w:r>
        <w:rPr>
          <w:rFonts w:ascii="Times New Roman" w:eastAsia="Times New Roman" w:hAnsi="Times New Roman" w:cs="Times New Roman"/>
          <w:sz w:val="27"/>
          <w:szCs w:val="27"/>
        </w:rPr>
        <w:t>1342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14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Анвара </w:t>
      </w:r>
      <w:r>
        <w:rPr>
          <w:rFonts w:ascii="Times New Roman" w:eastAsia="Times New Roman" w:hAnsi="Times New Roman" w:cs="Times New Roman"/>
          <w:sz w:val="27"/>
          <w:szCs w:val="27"/>
        </w:rPr>
        <w:t>Равильевича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Уз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холостого, не имеющего на иждивении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и проживающего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20лет Октября, 97, кв. 1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19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 своего проживания: 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Красногвардейское, ул. 20лет Октября, 97, кв. 1</w:t>
      </w:r>
      <w:r>
        <w:rPr>
          <w:rFonts w:ascii="Times New Roman" w:eastAsia="Times New Roman" w:hAnsi="Times New Roman" w:cs="Times New Roman"/>
          <w:sz w:val="27"/>
          <w:szCs w:val="27"/>
        </w:rPr>
        <w:t>, в ходе конфликта, возникшего между н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Сийдаметовой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Сийдаметовой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., а именно: нанес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несколько ударов в области головы и живота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причинила 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ударов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отрицал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содеянном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Сийдаметова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действительно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ей причинена физическая боль.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Допросив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потерпевшую</w:t>
      </w:r>
      <w:r>
        <w:rPr>
          <w:rFonts w:ascii="Times New Roman" w:eastAsia="Times New Roman" w:hAnsi="Times New Roman" w:cs="Times New Roman"/>
          <w:sz w:val="27"/>
          <w:szCs w:val="27"/>
        </w:rPr>
        <w:t>, лицо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1221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актом судебно-медицинского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152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Сийдаметовой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кровоподтеков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области левого глаза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необходимым подвергнуть Ткач Н.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Анвара </w:t>
      </w:r>
      <w:r>
        <w:rPr>
          <w:rFonts w:ascii="Times New Roman" w:eastAsia="Times New Roman" w:hAnsi="Times New Roman" w:cs="Times New Roman"/>
          <w:sz w:val="27"/>
          <w:szCs w:val="27"/>
        </w:rPr>
        <w:t>Равильевича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(УИН 18880491200002905964).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ExternalSystemDefinedgrp-32rplc-34">
    <w:name w:val="cat-ExternalSystemDefined grp-32 rplc-34"/>
    <w:basedOn w:val="DefaultParagraphFont"/>
  </w:style>
  <w:style w:type="character" w:customStyle="1" w:styleId="cat-PassportDatagrp-22rplc-35">
    <w:name w:val="cat-PassportData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