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№54,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Шашкина Алексея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8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Шашкин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общественном месте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 внешний вид, оскорбляющий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 запах алкоголя изо рта, на замечания не реагировал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Шашкин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фактам не отрицал,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роме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признания вины,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Шашкина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Fonts w:ascii="Times New Roman" w:eastAsia="Times New Roman" w:hAnsi="Times New Roman" w:cs="Times New Roman"/>
          <w:sz w:val="28"/>
          <w:szCs w:val="28"/>
        </w:rPr>
        <w:t>384614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задержании от 06.05.2021г.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7);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82 АА </w:t>
      </w:r>
      <w:r>
        <w:rPr>
          <w:rFonts w:ascii="Times New Roman" w:eastAsia="Times New Roman" w:hAnsi="Times New Roman" w:cs="Times New Roman"/>
          <w:sz w:val="28"/>
          <w:szCs w:val="28"/>
        </w:rPr>
        <w:t>011862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06.05.2021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справкой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06.05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Чернявской В.Н., Шашкина А.А.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 опьянения, оскорбляющем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правонарушения, а так же наступившие последствия.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ч. 1 ст. 4.2 КоАП РФ явилось раскаяние лица, совершившего административное правонарушение.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29.7, 29.9, 29.10 КоАП РФ, суд –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Шашкина Алексея Александровича, </w:t>
      </w:r>
      <w:r>
        <w:rPr>
          <w:rStyle w:val="cat-PassportDatagrp-19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 ст. 20.21. КоАП РФ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(</w:t>
      </w:r>
      <w:r>
        <w:rPr>
          <w:rFonts w:ascii="Times New Roman" w:eastAsia="Times New Roman" w:hAnsi="Times New Roman" w:cs="Times New Roman"/>
          <w:sz w:val="28"/>
          <w:szCs w:val="28"/>
        </w:rPr>
        <w:t>пятьсот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штраф подлежит оплате на следующие реквизиты: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Отделение Республика Крым Банка России//УФК по Республике Крым г. Симферополь, ОГРН 1149102019164,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 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04752203230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Крым, Код Сводного реестра 35220323, КБК 828 1 16 01203 01 0021 140, ОКТМО 35620000, Назначение платежа: постановление №5-5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sz w:val="28"/>
          <w:szCs w:val="28"/>
        </w:rPr>
        <w:t>/2021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07.05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Шашкина А.А.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5">
    <w:name w:val="cat-PassportData grp-18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PassportDatagrp-19rplc-23">
    <w:name w:val="cat-PassportData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