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5-54-12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/2020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91MS0054-01-2020-000491-29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160" w:line="254" w:lineRule="auto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160" w:line="254" w:lineRule="auto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пгт.Красногвардейское, </w:t>
      </w:r>
      <w:r>
        <w:rPr>
          <w:rFonts w:ascii="Times New Roman" w:eastAsia="Times New Roman" w:hAnsi="Times New Roman" w:cs="Times New Roman"/>
          <w:spacing w:val="9"/>
        </w:rPr>
        <w:t>ул.Титова</w:t>
      </w:r>
      <w:r>
        <w:rPr>
          <w:rFonts w:ascii="Times New Roman" w:eastAsia="Times New Roman" w:hAnsi="Times New Roman" w:cs="Times New Roman"/>
          <w:spacing w:val="9"/>
        </w:rPr>
        <w:t>, д.60</w:t>
      </w:r>
      <w:r>
        <w:rPr>
          <w:rFonts w:ascii="Times New Roman" w:eastAsia="Times New Roman" w:hAnsi="Times New Roman" w:cs="Times New Roman"/>
        </w:rPr>
        <w:t xml:space="preserve"> тел.: (36556) 2-18-28, 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16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2020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5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«ДОСААФ») Кожевникова Виктора Васильевича, </w:t>
      </w:r>
      <w:r>
        <w:rPr>
          <w:rStyle w:val="cat-ExternalSystemDefinedgrp-33rplc-12"/>
          <w:rFonts w:ascii="Times New Roman" w:eastAsia="Times New Roman" w:hAnsi="Times New Roman" w:cs="Times New Roman"/>
        </w:rPr>
        <w:t>...</w:t>
      </w:r>
      <w:r>
        <w:rPr>
          <w:rStyle w:val="cat-PassportDatagrp-23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женатого, имеющего на иждивении двоих несовершеннолетних детей, 2004, </w:t>
      </w:r>
      <w:r>
        <w:rPr>
          <w:rStyle w:val="cat-PassportDatagrp-22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фактически проживающего по адресу: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27, кв. 27,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адрес организации: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</w:t>
      </w:r>
      <w:r>
        <w:rPr>
          <w:rFonts w:ascii="Times New Roman" w:eastAsia="Times New Roman" w:hAnsi="Times New Roman" w:cs="Times New Roman"/>
        </w:rPr>
        <w:t>нистративном правонарушении № 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19.05.2020</w:t>
      </w:r>
      <w:r>
        <w:rPr>
          <w:rFonts w:ascii="Times New Roman" w:eastAsia="Times New Roman" w:hAnsi="Times New Roman" w:cs="Times New Roman"/>
        </w:rPr>
        <w:t xml:space="preserve"> г. директор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«Красногвардейский РУСЦ КРОО «ДОСААФ» </w:t>
      </w:r>
      <w:r>
        <w:rPr>
          <w:rFonts w:ascii="Times New Roman" w:eastAsia="Times New Roman" w:hAnsi="Times New Roman" w:cs="Times New Roman"/>
        </w:rPr>
        <w:t>Кожевников В.В.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2019 года, от</w:t>
      </w:r>
      <w:r>
        <w:rPr>
          <w:rFonts w:ascii="Times New Roman" w:eastAsia="Times New Roman" w:hAnsi="Times New Roman" w:cs="Times New Roman"/>
        </w:rPr>
        <w:t xml:space="preserve">чет должен </w:t>
      </w:r>
      <w:r>
        <w:rPr>
          <w:rFonts w:ascii="Times New Roman" w:eastAsia="Times New Roman" w:hAnsi="Times New Roman" w:cs="Times New Roman"/>
        </w:rPr>
        <w:t xml:space="preserve">быть </w:t>
      </w:r>
      <w:r>
        <w:rPr>
          <w:rFonts w:ascii="Times New Roman" w:eastAsia="Times New Roman" w:hAnsi="Times New Roman" w:cs="Times New Roman"/>
        </w:rPr>
        <w:t>предоставлен до 15.11</w:t>
      </w:r>
      <w:r>
        <w:rPr>
          <w:rFonts w:ascii="Times New Roman" w:eastAsia="Times New Roman" w:hAnsi="Times New Roman" w:cs="Times New Roman"/>
        </w:rPr>
        <w:t>.2019 года, фактически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чет предоставлен </w:t>
      </w:r>
      <w:r>
        <w:rPr>
          <w:rFonts w:ascii="Times New Roman" w:eastAsia="Times New Roman" w:hAnsi="Times New Roman" w:cs="Times New Roman"/>
        </w:rPr>
        <w:t>28.02</w:t>
      </w:r>
      <w:r>
        <w:rPr>
          <w:rFonts w:ascii="Times New Roman" w:eastAsia="Times New Roman" w:hAnsi="Times New Roman" w:cs="Times New Roman"/>
        </w:rPr>
        <w:t>.2020г.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</w:t>
      </w:r>
      <w:r>
        <w:rPr>
          <w:rFonts w:ascii="Times New Roman" w:eastAsia="Times New Roman" w:hAnsi="Times New Roman" w:cs="Times New Roman"/>
        </w:rPr>
        <w:t>ии Кожевников В.В. вину признал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директор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«Красногвардейский РУСЦ КРОО «ДОСААФ» Кожевников В.В.</w:t>
      </w:r>
      <w:r>
        <w:rPr>
          <w:rFonts w:ascii="Times New Roman" w:eastAsia="Times New Roman" w:hAnsi="Times New Roman" w:cs="Times New Roman"/>
        </w:rPr>
        <w:t xml:space="preserve">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2019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</w:t>
      </w:r>
      <w:r>
        <w:rPr>
          <w:rFonts w:ascii="Times New Roman" w:eastAsia="Times New Roman" w:hAnsi="Times New Roman" w:cs="Times New Roman"/>
        </w:rPr>
        <w:t>28.02.2020г.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за </w:t>
      </w:r>
      <w:r>
        <w:rPr>
          <w:rFonts w:ascii="Times New Roman" w:eastAsia="Times New Roman" w:hAnsi="Times New Roman" w:cs="Times New Roman"/>
        </w:rPr>
        <w:t>октябрь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19 года – до 15.11</w:t>
      </w:r>
      <w:r>
        <w:rPr>
          <w:rFonts w:ascii="Times New Roman" w:eastAsia="Times New Roman" w:hAnsi="Times New Roman" w:cs="Times New Roman"/>
        </w:rPr>
        <w:t>.2019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  <w:r>
        <w:rPr>
          <w:rFonts w:ascii="Times New Roman" w:eastAsia="Times New Roman" w:hAnsi="Times New Roman" w:cs="Times New Roman"/>
        </w:rPr>
        <w:t>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Кожевников В.В.</w:t>
      </w:r>
      <w:r>
        <w:rPr>
          <w:rFonts w:ascii="Times New Roman" w:eastAsia="Times New Roman" w:hAnsi="Times New Roman" w:cs="Times New Roman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«Красногвардейский РУСЦ КРОО «ДОСААФ».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Кожевников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15.33</w:t>
        </w:r>
      </w:hyperlink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извещением о доставке.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Кожевнико</w:t>
      </w:r>
      <w:r>
        <w:rPr>
          <w:rFonts w:ascii="Times New Roman" w:eastAsia="Times New Roman" w:hAnsi="Times New Roman" w:cs="Times New Roman"/>
        </w:rPr>
        <w:t>ва</w:t>
      </w:r>
      <w:r>
        <w:rPr>
          <w:rFonts w:ascii="Times New Roman" w:eastAsia="Times New Roman" w:hAnsi="Times New Roman" w:cs="Times New Roman"/>
        </w:rPr>
        <w:t xml:space="preserve"> В.В.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ст.15.33</w:t>
        </w:r>
      </w:hyperlink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Кожевникова В.В.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Кожевникова В.В.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предоставил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Кожевникова В.В.</w:t>
      </w:r>
      <w:r>
        <w:rPr>
          <w:rFonts w:ascii="Times New Roman" w:eastAsia="Times New Roman" w:hAnsi="Times New Roman" w:cs="Times New Roman"/>
        </w:rPr>
        <w:t>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Кожевникова В.В.</w:t>
      </w:r>
      <w:r>
        <w:rPr>
          <w:rFonts w:ascii="Times New Roman" w:eastAsia="Times New Roman" w:hAnsi="Times New Roman" w:cs="Times New Roman"/>
        </w:rPr>
        <w:t>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5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(далее «ДОСААФ») </w:t>
      </w:r>
      <w:r>
        <w:rPr>
          <w:rFonts w:ascii="Times New Roman" w:eastAsia="Times New Roman" w:hAnsi="Times New Roman" w:cs="Times New Roman"/>
          <w:b/>
          <w:bCs/>
        </w:rPr>
        <w:t>Кожевникова Виктора Васильевича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43"/>
          <w:rFonts w:ascii="Times New Roman" w:eastAsia="Times New Roman" w:hAnsi="Times New Roman" w:cs="Times New Roman"/>
        </w:rPr>
        <w:t>...</w:t>
      </w:r>
      <w:r>
        <w:rPr>
          <w:rStyle w:val="cat-PassportDatagrp-24rplc-4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УФК по Республике Крым (Министерство юстиции Республики Крым,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л/с 04752203230), ИНН 9102013284,КПП 910201001,Банк получателя</w:t>
      </w:r>
      <w:r>
        <w:rPr>
          <w:rFonts w:ascii="Times New Roman" w:eastAsia="Times New Roman" w:hAnsi="Times New Roman" w:cs="Times New Roman"/>
        </w:rPr>
        <w:t xml:space="preserve"> :</w:t>
      </w:r>
      <w:r>
        <w:rPr>
          <w:rFonts w:ascii="Times New Roman" w:eastAsia="Times New Roman" w:hAnsi="Times New Roman" w:cs="Times New Roman"/>
        </w:rPr>
        <w:t xml:space="preserve"> Отделение по Республике Крым Южного главного управления ЦБ РФ, БИК 043510001, счет: 40101810335100010001,ОКТМО 35620000,КБК 82811601153010332140, (</w:t>
      </w:r>
      <w:r>
        <w:rPr>
          <w:rFonts w:ascii="Times New Roman" w:eastAsia="Times New Roman" w:hAnsi="Times New Roman" w:cs="Times New Roman"/>
        </w:rPr>
        <w:t>УИН «0» постановление № 5-54-12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/2020).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160" w:line="254" w:lineRule="auto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160" w:line="254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5rplc-10">
    <w:name w:val="cat-OrganizationName grp-25 rplc-10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ExternalSystemDefinedgrp-33rplc-43">
    <w:name w:val="cat-ExternalSystemDefined grp-33 rplc-43"/>
    <w:basedOn w:val="DefaultParagraphFont"/>
  </w:style>
  <w:style w:type="character" w:customStyle="1" w:styleId="cat-PassportDatagrp-24rplc-44">
    <w:name w:val="cat-PassportData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