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-1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 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79-01-2020-000253-97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10 июня </w:t>
      </w:r>
      <w:r>
        <w:rPr>
          <w:rFonts w:ascii="Times New Roman" w:eastAsia="Times New Roman" w:hAnsi="Times New Roman" w:cs="Times New Roman"/>
          <w:sz w:val="27"/>
          <w:szCs w:val="27"/>
        </w:rPr>
        <w:t>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Длявера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Решадовича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УЗССР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женатого, имеющего на иждивении двоих несовершеннолетних детей 2006, </w:t>
      </w:r>
      <w:r>
        <w:rPr>
          <w:rStyle w:val="cat-PassportDatagrp-1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20лет </w:t>
      </w:r>
      <w:r>
        <w:rPr>
          <w:rFonts w:ascii="Times New Roman" w:eastAsia="Times New Roman" w:hAnsi="Times New Roman" w:cs="Times New Roman"/>
          <w:sz w:val="27"/>
          <w:szCs w:val="27"/>
        </w:rPr>
        <w:t>Октябр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>20 марта</w:t>
      </w:r>
      <w:r>
        <w:rPr>
          <w:b w:val="0"/>
          <w:bCs w:val="0"/>
          <w:i w:val="0"/>
          <w:sz w:val="27"/>
          <w:szCs w:val="27"/>
        </w:rPr>
        <w:t xml:space="preserve"> 20</w:t>
      </w:r>
      <w:r>
        <w:rPr>
          <w:b w:val="0"/>
          <w:bCs w:val="0"/>
          <w:i w:val="0"/>
          <w:sz w:val="27"/>
          <w:szCs w:val="27"/>
        </w:rPr>
        <w:t>20</w:t>
      </w:r>
      <w:r>
        <w:rPr>
          <w:b w:val="0"/>
          <w:bCs w:val="0"/>
          <w:i w:val="0"/>
          <w:sz w:val="27"/>
          <w:szCs w:val="27"/>
        </w:rPr>
        <w:t xml:space="preserve"> года </w:t>
      </w:r>
      <w:r>
        <w:rPr>
          <w:b w:val="0"/>
          <w:bCs w:val="0"/>
          <w:i w:val="0"/>
          <w:sz w:val="27"/>
          <w:szCs w:val="27"/>
        </w:rPr>
        <w:t xml:space="preserve">в </w:t>
      </w:r>
      <w:r>
        <w:rPr>
          <w:b w:val="0"/>
          <w:bCs w:val="0"/>
          <w:i w:val="0"/>
          <w:sz w:val="27"/>
          <w:szCs w:val="27"/>
        </w:rPr>
        <w:t>1</w:t>
      </w:r>
      <w:r>
        <w:rPr>
          <w:b w:val="0"/>
          <w:bCs w:val="0"/>
          <w:i w:val="0"/>
          <w:sz w:val="27"/>
          <w:szCs w:val="27"/>
        </w:rPr>
        <w:t>5</w:t>
      </w:r>
      <w:r>
        <w:rPr>
          <w:b w:val="0"/>
          <w:bCs w:val="0"/>
          <w:i w:val="0"/>
          <w:sz w:val="27"/>
          <w:szCs w:val="27"/>
        </w:rPr>
        <w:t xml:space="preserve"> час</w:t>
      </w:r>
      <w:r>
        <w:rPr>
          <w:b w:val="0"/>
          <w:bCs w:val="0"/>
          <w:i w:val="0"/>
          <w:sz w:val="27"/>
          <w:szCs w:val="27"/>
        </w:rPr>
        <w:t>ов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3</w:t>
      </w:r>
      <w:r>
        <w:rPr>
          <w:b w:val="0"/>
          <w:bCs w:val="0"/>
          <w:i w:val="0"/>
          <w:sz w:val="27"/>
          <w:szCs w:val="27"/>
        </w:rPr>
        <w:t>0</w:t>
      </w:r>
      <w:r>
        <w:rPr>
          <w:b w:val="0"/>
          <w:bCs w:val="0"/>
          <w:i w:val="0"/>
          <w:sz w:val="27"/>
          <w:szCs w:val="27"/>
        </w:rPr>
        <w:t xml:space="preserve"> мин</w:t>
      </w:r>
      <w:r>
        <w:rPr>
          <w:b w:val="0"/>
          <w:bCs w:val="0"/>
          <w:i w:val="0"/>
          <w:sz w:val="27"/>
          <w:szCs w:val="27"/>
        </w:rPr>
        <w:t>ут</w:t>
      </w:r>
      <w:r>
        <w:rPr>
          <w:b w:val="0"/>
          <w:bCs w:val="0"/>
          <w:i w:val="0"/>
          <w:sz w:val="27"/>
          <w:szCs w:val="27"/>
        </w:rPr>
        <w:t xml:space="preserve">, </w:t>
      </w:r>
      <w:r>
        <w:rPr>
          <w:b w:val="0"/>
          <w:bCs w:val="0"/>
          <w:i w:val="0"/>
          <w:sz w:val="27"/>
          <w:szCs w:val="27"/>
        </w:rPr>
        <w:t xml:space="preserve">водитель </w:t>
      </w:r>
      <w:r>
        <w:rPr>
          <w:b w:val="0"/>
          <w:bCs w:val="0"/>
          <w:i w:val="0"/>
          <w:sz w:val="27"/>
          <w:szCs w:val="27"/>
        </w:rPr>
        <w:t>Нафеев</w:t>
      </w:r>
      <w:r>
        <w:rPr>
          <w:b w:val="0"/>
          <w:bCs w:val="0"/>
          <w:i w:val="0"/>
          <w:sz w:val="27"/>
          <w:szCs w:val="27"/>
        </w:rPr>
        <w:t xml:space="preserve"> Д.Р.</w:t>
      </w:r>
      <w:r>
        <w:rPr>
          <w:b w:val="0"/>
          <w:bCs w:val="0"/>
          <w:i w:val="0"/>
          <w:sz w:val="27"/>
          <w:szCs w:val="27"/>
        </w:rPr>
        <w:t xml:space="preserve">, </w:t>
      </w:r>
      <w:r>
        <w:rPr>
          <w:b w:val="0"/>
          <w:bCs w:val="0"/>
          <w:i w:val="0"/>
          <w:sz w:val="27"/>
          <w:szCs w:val="27"/>
        </w:rPr>
        <w:t xml:space="preserve">управлял транспортным средством </w:t>
      </w:r>
      <w:r>
        <w:rPr>
          <w:rStyle w:val="cat-FIOgrp-10rplc-13"/>
          <w:b w:val="0"/>
          <w:bCs w:val="0"/>
          <w:i w:val="0"/>
          <w:sz w:val="27"/>
          <w:szCs w:val="27"/>
        </w:rPr>
        <w:t>фио</w:t>
      </w:r>
      <w:r>
        <w:rPr>
          <w:b w:val="0"/>
          <w:bCs w:val="0"/>
          <w:i w:val="0"/>
          <w:sz w:val="27"/>
          <w:szCs w:val="27"/>
        </w:rPr>
        <w:t xml:space="preserve">, государственный регистрационный знак </w:t>
      </w:r>
      <w:r>
        <w:rPr>
          <w:b w:val="0"/>
          <w:bCs w:val="0"/>
          <w:i w:val="0"/>
          <w:sz w:val="27"/>
          <w:szCs w:val="27"/>
        </w:rPr>
        <w:t>Н</w:t>
      </w:r>
      <w:r>
        <w:rPr>
          <w:b w:val="0"/>
          <w:bCs w:val="0"/>
          <w:i w:val="0"/>
          <w:sz w:val="27"/>
          <w:szCs w:val="27"/>
        </w:rPr>
        <w:t>147</w:t>
      </w:r>
      <w:r>
        <w:rPr>
          <w:b w:val="0"/>
          <w:bCs w:val="0"/>
          <w:i w:val="0"/>
          <w:sz w:val="27"/>
          <w:szCs w:val="27"/>
        </w:rPr>
        <w:t>У</w:t>
      </w:r>
      <w:r>
        <w:rPr>
          <w:b w:val="0"/>
          <w:bCs w:val="0"/>
          <w:i w:val="0"/>
          <w:sz w:val="27"/>
          <w:szCs w:val="27"/>
        </w:rPr>
        <w:t>О</w:t>
      </w:r>
      <w:r>
        <w:rPr>
          <w:b w:val="0"/>
          <w:bCs w:val="0"/>
          <w:i w:val="0"/>
          <w:sz w:val="27"/>
          <w:szCs w:val="27"/>
        </w:rPr>
        <w:t>1</w:t>
      </w:r>
      <w:r>
        <w:rPr>
          <w:b w:val="0"/>
          <w:bCs w:val="0"/>
          <w:i w:val="0"/>
          <w:sz w:val="27"/>
          <w:szCs w:val="27"/>
        </w:rPr>
        <w:t>116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 xml:space="preserve">на </w:t>
      </w:r>
      <w:r>
        <w:rPr>
          <w:b w:val="0"/>
          <w:bCs w:val="0"/>
          <w:i w:val="0"/>
          <w:sz w:val="27"/>
          <w:szCs w:val="27"/>
        </w:rPr>
        <w:t>6</w:t>
      </w:r>
      <w:r>
        <w:rPr>
          <w:b w:val="0"/>
          <w:bCs w:val="0"/>
          <w:i w:val="0"/>
          <w:sz w:val="27"/>
          <w:szCs w:val="27"/>
        </w:rPr>
        <w:t>26</w:t>
      </w:r>
      <w:r>
        <w:rPr>
          <w:b w:val="0"/>
          <w:bCs w:val="0"/>
          <w:i w:val="0"/>
          <w:sz w:val="27"/>
          <w:szCs w:val="27"/>
        </w:rPr>
        <w:t xml:space="preserve"> км </w:t>
      </w:r>
      <w:r>
        <w:rPr>
          <w:b w:val="0"/>
          <w:bCs w:val="0"/>
          <w:i w:val="0"/>
          <w:sz w:val="27"/>
          <w:szCs w:val="27"/>
        </w:rPr>
        <w:t>а/д «граница с Украиной-Симферополь-Алушта-Ялта»,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без установленн</w:t>
      </w:r>
      <w:r>
        <w:rPr>
          <w:b w:val="0"/>
          <w:bCs w:val="0"/>
          <w:i w:val="0"/>
          <w:sz w:val="27"/>
          <w:szCs w:val="27"/>
        </w:rPr>
        <w:t>ого</w:t>
      </w:r>
      <w:r>
        <w:rPr>
          <w:b w:val="0"/>
          <w:bCs w:val="0"/>
          <w:i w:val="0"/>
          <w:sz w:val="27"/>
          <w:szCs w:val="27"/>
        </w:rPr>
        <w:t xml:space="preserve"> на предусмотренн</w:t>
      </w:r>
      <w:r>
        <w:rPr>
          <w:b w:val="0"/>
          <w:bCs w:val="0"/>
          <w:i w:val="0"/>
          <w:sz w:val="27"/>
          <w:szCs w:val="27"/>
        </w:rPr>
        <w:t>ом</w:t>
      </w:r>
      <w:r>
        <w:rPr>
          <w:b w:val="0"/>
          <w:bCs w:val="0"/>
          <w:i w:val="0"/>
          <w:sz w:val="27"/>
          <w:szCs w:val="27"/>
        </w:rPr>
        <w:t xml:space="preserve"> для этого мест</w:t>
      </w:r>
      <w:r>
        <w:rPr>
          <w:b w:val="0"/>
          <w:bCs w:val="0"/>
          <w:i w:val="0"/>
          <w:sz w:val="27"/>
          <w:szCs w:val="27"/>
        </w:rPr>
        <w:t>е</w:t>
      </w:r>
      <w:r>
        <w:rPr>
          <w:b w:val="0"/>
          <w:bCs w:val="0"/>
          <w:i w:val="0"/>
          <w:sz w:val="27"/>
          <w:szCs w:val="27"/>
        </w:rPr>
        <w:t xml:space="preserve"> государственн</w:t>
      </w:r>
      <w:r>
        <w:rPr>
          <w:b w:val="0"/>
          <w:bCs w:val="0"/>
          <w:i w:val="0"/>
          <w:sz w:val="27"/>
          <w:szCs w:val="27"/>
        </w:rPr>
        <w:t>ого</w:t>
      </w:r>
      <w:r>
        <w:rPr>
          <w:b w:val="0"/>
          <w:bCs w:val="0"/>
          <w:i w:val="0"/>
          <w:sz w:val="27"/>
          <w:szCs w:val="27"/>
        </w:rPr>
        <w:t xml:space="preserve"> регистрационн</w:t>
      </w:r>
      <w:r>
        <w:rPr>
          <w:b w:val="0"/>
          <w:bCs w:val="0"/>
          <w:i w:val="0"/>
          <w:sz w:val="27"/>
          <w:szCs w:val="27"/>
        </w:rPr>
        <w:t>ого</w:t>
      </w:r>
      <w:r>
        <w:rPr>
          <w:b w:val="0"/>
          <w:bCs w:val="0"/>
          <w:i w:val="0"/>
          <w:sz w:val="27"/>
          <w:szCs w:val="27"/>
        </w:rPr>
        <w:t xml:space="preserve"> знак</w:t>
      </w:r>
      <w:r>
        <w:rPr>
          <w:b w:val="0"/>
          <w:bCs w:val="0"/>
          <w:i w:val="0"/>
          <w:sz w:val="27"/>
          <w:szCs w:val="27"/>
        </w:rPr>
        <w:t>а</w:t>
      </w:r>
      <w:r>
        <w:rPr>
          <w:b w:val="0"/>
          <w:bCs w:val="0"/>
          <w:i w:val="0"/>
          <w:sz w:val="27"/>
          <w:szCs w:val="27"/>
        </w:rPr>
        <w:t xml:space="preserve">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 xml:space="preserve">Транспортное средство принадлежит </w:t>
      </w:r>
      <w:r>
        <w:rPr>
          <w:b w:val="0"/>
          <w:bCs w:val="0"/>
          <w:i w:val="0"/>
          <w:sz w:val="27"/>
          <w:szCs w:val="27"/>
        </w:rPr>
        <w:t>Нафееву</w:t>
      </w:r>
      <w:r>
        <w:rPr>
          <w:b w:val="0"/>
          <w:bCs w:val="0"/>
          <w:i w:val="0"/>
          <w:sz w:val="27"/>
          <w:szCs w:val="27"/>
        </w:rPr>
        <w:t xml:space="preserve"> Д.Р</w:t>
      </w:r>
      <w:r>
        <w:rPr>
          <w:b w:val="0"/>
          <w:bCs w:val="0"/>
          <w:i w:val="0"/>
          <w:sz w:val="27"/>
          <w:szCs w:val="27"/>
        </w:rPr>
        <w:t>, проживающе</w:t>
      </w:r>
      <w:r>
        <w:rPr>
          <w:b w:val="0"/>
          <w:bCs w:val="0"/>
          <w:i w:val="0"/>
          <w:sz w:val="27"/>
          <w:szCs w:val="27"/>
        </w:rPr>
        <w:t>му</w:t>
      </w:r>
      <w:r>
        <w:rPr>
          <w:b w:val="0"/>
          <w:bCs w:val="0"/>
          <w:i w:val="0"/>
          <w:sz w:val="27"/>
          <w:szCs w:val="27"/>
        </w:rPr>
        <w:t xml:space="preserve"> по адресу: </w:t>
      </w:r>
      <w:r>
        <w:rPr>
          <w:rStyle w:val="cat-Addressgrp-2rplc-15"/>
          <w:b w:val="0"/>
          <w:bCs w:val="0"/>
          <w:i w:val="0"/>
          <w:sz w:val="27"/>
          <w:szCs w:val="27"/>
        </w:rPr>
        <w:t>адрес</w:t>
      </w:r>
      <w:r>
        <w:rPr>
          <w:b w:val="0"/>
          <w:bCs w:val="0"/>
          <w:i w:val="0"/>
          <w:sz w:val="27"/>
          <w:szCs w:val="27"/>
        </w:rPr>
        <w:t>, ул. 20лет Октября, 96</w:t>
      </w:r>
      <w:r>
        <w:rPr>
          <w:b w:val="0"/>
          <w:bCs w:val="0"/>
          <w:i w:val="0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установки </w:t>
      </w:r>
      <w:r>
        <w:rPr>
          <w:rFonts w:ascii="Times New Roman" w:eastAsia="Times New Roman" w:hAnsi="Times New Roman" w:cs="Times New Roman"/>
          <w:sz w:val="27"/>
          <w:szCs w:val="27"/>
        </w:rPr>
        <w:t>г.р.з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 месте не предназначенном не отрицал, и пояснил, что 10.03.2020 года было ДТП в результате чего был поврежден передний бампер, в связи с чем он установил регистрационный знак на лобовое стекло.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ина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 протоколом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серии 82АП № 065347 от 20.</w:t>
      </w:r>
      <w:r>
        <w:rPr>
          <w:rFonts w:ascii="Times New Roman" w:eastAsia="Times New Roman" w:hAnsi="Times New Roman" w:cs="Times New Roman"/>
          <w:sz w:val="27"/>
          <w:szCs w:val="27"/>
        </w:rPr>
        <w:t>03.2020 года</w:t>
      </w:r>
      <w:r>
        <w:rPr>
          <w:rFonts w:ascii="Times New Roman" w:eastAsia="Times New Roman" w:hAnsi="Times New Roman" w:cs="Times New Roman"/>
          <w:sz w:val="27"/>
          <w:szCs w:val="27"/>
        </w:rPr>
        <w:t>, объяснениями правонарушителя, фото</w:t>
      </w:r>
      <w:r>
        <w:rPr>
          <w:rFonts w:ascii="Times New Roman" w:eastAsia="Times New Roman" w:hAnsi="Times New Roman" w:cs="Times New Roman"/>
          <w:sz w:val="27"/>
          <w:szCs w:val="27"/>
        </w:rPr>
        <w:t>копиями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свидетельства о регистрации транспортного средства,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квалифицирует действия лица, в отношении которого ведется производство по делу об административном правонарушении,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Нафееву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Нафеев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>
        <w:rPr>
          <w:rFonts w:ascii="Times New Roman" w:eastAsia="Times New Roman" w:hAnsi="Times New Roman" w:cs="Times New Roman"/>
          <w:sz w:val="27"/>
          <w:szCs w:val="27"/>
        </w:rPr>
        <w:t>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и руководствуясь ст. ст. 12.2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 29.10 КоАП РФ, мировой судья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Длявера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Решадовича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5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2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</w:t>
      </w:r>
      <w:r>
        <w:rPr>
          <w:rFonts w:ascii="Times New Roman" w:eastAsia="Times New Roman" w:hAnsi="Times New Roman" w:cs="Times New Roman"/>
          <w:sz w:val="28"/>
          <w:szCs w:val="28"/>
        </w:rPr>
        <w:t>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>) ИНН 910</w:t>
      </w:r>
      <w:r>
        <w:rPr>
          <w:rFonts w:ascii="Times New Roman" w:eastAsia="Times New Roman" w:hAnsi="Times New Roman" w:cs="Times New Roman"/>
          <w:sz w:val="28"/>
          <w:szCs w:val="28"/>
        </w:rPr>
        <w:t>2003230</w:t>
      </w:r>
      <w:r>
        <w:rPr>
          <w:rFonts w:ascii="Times New Roman" w:eastAsia="Times New Roman" w:hAnsi="Times New Roman" w:cs="Times New Roman"/>
          <w:sz w:val="28"/>
          <w:szCs w:val="28"/>
        </w:rPr>
        <w:t>, КПП 91</w:t>
      </w:r>
      <w:r>
        <w:rPr>
          <w:rFonts w:ascii="Times New Roman" w:eastAsia="Times New Roman" w:hAnsi="Times New Roman" w:cs="Times New Roman"/>
          <w:sz w:val="28"/>
          <w:szCs w:val="28"/>
        </w:rPr>
        <w:t>0201001</w:t>
      </w:r>
      <w:r>
        <w:rPr>
          <w:rFonts w:ascii="Times New Roman" w:eastAsia="Times New Roman" w:hAnsi="Times New Roman" w:cs="Times New Roman"/>
          <w:sz w:val="28"/>
          <w:szCs w:val="28"/>
        </w:rPr>
        <w:t>,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>, р/с 40101810335100010001 в Отделении по Республике Крым ЮГУ ЦБ РФ, БИК 04351000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КБК 82811601123019000140, УИН 1881049120</w:t>
      </w:r>
      <w:r>
        <w:rPr>
          <w:rFonts w:ascii="Times New Roman" w:eastAsia="Times New Roman" w:hAnsi="Times New Roman" w:cs="Times New Roman"/>
          <w:sz w:val="28"/>
          <w:szCs w:val="28"/>
        </w:rPr>
        <w:t>6000003491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ExternalSystemDefinedgrp-25rplc-25">
    <w:name w:val="cat-ExternalSystemDefined grp-25 rplc-25"/>
    <w:basedOn w:val="DefaultParagraphFont"/>
  </w:style>
  <w:style w:type="character" w:customStyle="1" w:styleId="cat-PassportDatagrp-17rplc-26">
    <w:name w:val="cat-PassportData grp-17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