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5-54-13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0054-01-2020-00052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-3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июня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Самединова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Салима </w:t>
      </w:r>
      <w:r>
        <w:rPr>
          <w:rFonts w:ascii="Times New Roman" w:eastAsia="Times New Roman" w:hAnsi="Times New Roman" w:cs="Times New Roman"/>
          <w:sz w:val="27"/>
          <w:szCs w:val="27"/>
        </w:rPr>
        <w:t>Назимовича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Крым, гражданина Российской Федерации, холостого, не имеющего на иждивении несовершеннолетнего детей, официально не трудоустроенного, проживающего и зарегистрированного по адресу: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Самединов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С.Н.,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00,00 руб., наложенный постановлением ОСРДПС ГИБДД МВД России по Республике Крым № 188100821900011228</w:t>
      </w:r>
      <w:r>
        <w:rPr>
          <w:rFonts w:ascii="Times New Roman" w:eastAsia="Times New Roman" w:hAnsi="Times New Roman" w:cs="Times New Roman"/>
          <w:sz w:val="27"/>
          <w:szCs w:val="27"/>
        </w:rPr>
        <w:t>66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11.03.2020 года, в срок, предусмотренный ст. 32.2 КоАП, чем нарушил положения ч. 1 ст. 20.25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Самединов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вину по указанному факту не отрицал, пояснил, что забыл оплатить вовремя.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Самединов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Самединов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Самединов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>82АП№ 083627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года,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ОСРДПС ГИБДД МВД России по Республике Крым № 188100821900011228</w:t>
      </w:r>
      <w:r>
        <w:rPr>
          <w:rFonts w:ascii="Times New Roman" w:eastAsia="Times New Roman" w:hAnsi="Times New Roman" w:cs="Times New Roman"/>
          <w:sz w:val="27"/>
          <w:szCs w:val="27"/>
        </w:rPr>
        <w:t>66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11.03.2020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00,00 руб., данное постановление вступило в законную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силу 23.03.2020 года;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Самединова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Самединова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Самединова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Салима </w:t>
      </w:r>
      <w:r>
        <w:rPr>
          <w:rFonts w:ascii="Times New Roman" w:eastAsia="Times New Roman" w:hAnsi="Times New Roman" w:cs="Times New Roman"/>
          <w:sz w:val="27"/>
          <w:szCs w:val="27"/>
        </w:rPr>
        <w:t>Назимовича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6rplc-2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 РФ,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00,00 (</w:t>
      </w:r>
      <w:r>
        <w:rPr>
          <w:rFonts w:ascii="Times New Roman" w:eastAsia="Times New Roman" w:hAnsi="Times New Roman" w:cs="Times New Roman"/>
          <w:sz w:val="27"/>
          <w:szCs w:val="27"/>
        </w:rPr>
        <w:t>одна тысяча шестьсот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Министерство юстиции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/с 04752203230, КБК 82811601203010025140, ИНН 9102013284, КПП 910201001, ОКТМО 35620000 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№ 57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PassportDatagrp-16rplc-28">
    <w:name w:val="cat-PassportData grp-16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