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91MS0054-01-2019-0003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являясь главным врачом ГБУЗ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 «Красногвардейская ЦРБ»,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15.33.2 КоАП РФ, не представил в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 Срок предоставления отчетности до 15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года, фактически представлен 05.03.2019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– Свистунов Д.В., действующий на основании доверенности, суду пояснил, что действительно отчеты предоставлены с нарушением сроков, однако на предприятии ответственность за предоставление отчетов возложена на главного бухгалтера и он должен отвечать по указанным нарушениям.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о каждом работающем застрахованном лице – не позднее 15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 Фактически сведения предоставлены 05 марта 2019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отношении застрахованных лиц в соответствии с Федеральным законом от 15.12.2001 N 167-ФЗ «Об обязательном пенсионном страховании в Российской Федерации»);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главным врачом ГБУЗРК «Красногвардейская ЦРБ».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дела: протоколом №113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08.04.2019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«0» постановление № 5-54-140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4rplc-24">
    <w:name w:val="cat-Address grp-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