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632-10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Благоверного Виктора Михайловича, </w:t>
      </w:r>
      <w:r>
        <w:rPr>
          <w:rStyle w:val="cat-PassportDatagrp-22rplc-1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Фольцваген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Фольцваген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Чебока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Олеговичу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Крым,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Благоверный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105724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Благоверный В.М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 марки </w:t>
      </w:r>
      <w:r>
        <w:rPr>
          <w:rFonts w:ascii="Times New Roman" w:eastAsia="Times New Roman" w:hAnsi="Times New Roman" w:cs="Times New Roman"/>
          <w:sz w:val="28"/>
          <w:szCs w:val="28"/>
        </w:rPr>
        <w:t>Фольцваген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Благоверным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105724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09.05.2021г.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61АМ 413319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>606229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Fonts w:ascii="Times New Roman" w:eastAsia="Times New Roman" w:hAnsi="Times New Roman" w:cs="Times New Roman"/>
          <w:sz w:val="28"/>
          <w:szCs w:val="28"/>
        </w:rPr>
        <w:t>606229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09.05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Благоверного В.М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Благоверному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Благоверного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Благоверного Виктора Михайловича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3rplc-50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1613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</w:t>
      </w:r>
      <w:r>
        <w:rPr>
          <w:rFonts w:ascii="Times New Roman" w:eastAsia="Times New Roman" w:hAnsi="Times New Roman" w:cs="Times New Roman"/>
          <w:sz w:val="28"/>
          <w:szCs w:val="28"/>
        </w:rPr>
        <w:t>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CarNumbergrp-25rplc-27">
    <w:name w:val="cat-CarNumber grp-25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PassportDatagrp-23rplc-50">
    <w:name w:val="cat-PassportData grp-2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