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5-54-1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91MS0054-01-2019-0003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материалы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Анатолия Анатольевича, </w:t>
      </w:r>
      <w:r>
        <w:rPr>
          <w:rStyle w:val="cat-PassportDatagrp-2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ст. 15.33.2 КоАП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являясь главным врачом ГБУЗ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РК «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ЦРБ», 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требований ст. 15.33.2 КоАП РФ, не представил в срок отчет по застрахованным лицам (СЗВ-М) за август 2018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отчетности до 15 сентября 2018 года, фактически представлен 05.03.2019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представитель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– Свистунов Д.В., действующий на основании доверенности, суду пояснил, что действительно отчеты предоставлены с нарушением сроков, однако на предприятии ответственность за предоставление отчетов возложена на главного бухгалтера и он должен отвечать по указанным нарушениям.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п.1, п. 2.2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 сведения о каждом работающем у него застрахованном лице.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предоставления сведений за август 2018 года о каждом работающем застрахованном лице – не позднее 15 сентября 2018 г. Фактически сведения предоставлены 05 марта 2019 года.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статье 1 Федерального закона от 01.04.1996 N 27-ФЗ «Об индивидуальном (персонифицированном) учете в системе обязательного пенсионного страхования» страхователями признаются юридические лица, в том числе иностранные, и их обособленные подразделения; международные организации, осуществляющие свою деятельность на </w:t>
      </w:r>
      <w:r>
        <w:rPr>
          <w:rStyle w:val="cat-Addressgrp-4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отношении застрахованных лиц в соответствии с Федеральным законом от 15.12.2001 N 167-ФЗ «Об обязательном пенсионном страховании в Российской Федерации»);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родовые, семейные общины малочисленных народов Севера, Сибири и Дальнего Востока Российской Федерации, занимающиеся традиционными отраслями хозяйствования; крестьянские (фермерские) хозяйства; граждане, в том числе иностранные, лица без гражданства, проживающие на </w:t>
      </w:r>
      <w:r>
        <w:rPr>
          <w:rStyle w:val="cat-Addressgrp-4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 В целях названного закона органы службы занятости в отношении безработных, а также организации, в которых лица, осужденные к лишению свободы, привлекаются к труду, приравнены к понятию «страхователь».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в силу статьи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 КоАП РФ, поскольку согласно выписке из единого государственного реестра юридических лиц является главным врачом ГБУЗ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РК «Красногвардейская ЦРБ».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15.33.2 КоАП РФ, также подтверждается письменными доказательствами, имеющимися в материалах дела: протоколом №112 от 08.04.2019 года; выпиской ЕГРЮЛ; сведениями о застрахованных лицах.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 15.33.2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мировым судьей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пределах санкции ст. 15.33.2 КоАП в виде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Анатолия Анатольевича, признать виновным в совершении правонарушения по ст. 15.33.2 КоАП РФ и назначить ему наказание в виде штрафа в размере 300,00 рублей (триста 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40101810335100010001, БИК 043510001, получатель УФК по Республике Крым ГУ-отделение Пенсионного фонда РФ по Республике Крым, ИНН 7706808265, КБК 39211620010066000140, КПП 910201001, ОКТМО 35000000 (УИН «0» постановление № 5-54-141/2019 статус лица 08).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160" w:line="252" w:lineRule="auto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22">
    <w:name w:val="cat-Address grp-4 rplc-22"/>
    <w:basedOn w:val="DefaultParagraphFont"/>
  </w:style>
  <w:style w:type="character" w:customStyle="1" w:styleId="cat-Addressgrp-4rplc-24">
    <w:name w:val="cat-Address grp-4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