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5-54-143/2019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апреля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ExternalSystem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11.04.2019 года в 01 час. 40 мин.,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свою вину по указанным фактам не отрицал, пояснил, что не слышал, а телефон не работал.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вступившим в законную силу решением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ерченского 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от 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11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минуту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РК-210</w:t>
      </w:r>
      <w:r>
        <w:rPr>
          <w:rFonts w:ascii="Times New Roman" w:eastAsia="Times New Roman" w:hAnsi="Times New Roman" w:cs="Times New Roman"/>
          <w:sz w:val="28"/>
          <w:szCs w:val="28"/>
        </w:rPr>
        <w:t>264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об обнаружении признаков административного правонарушения,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Керченского городского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Ульянцева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С.Н., Найденовой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ExternalSystemDefinedgrp-25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3 ст. 19.24. КоАП РФ назначить ему наказание в виде обязательных работ на срок 20 (двадцать)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5">
    <w:name w:val="cat-ExternalSystemDefined grp-25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ExternalSystemDefinedgrp-25rplc-32">
    <w:name w:val="cat-ExternalSystemDefined grp-25 rplc-32"/>
    <w:basedOn w:val="DefaultParagraphFont"/>
  </w:style>
  <w:style w:type="character" w:customStyle="1" w:styleId="cat-PassportDatagrp-21rplc-33">
    <w:name w:val="cat-PassportData grp-21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