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5-54-146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91MS0054-01-2021-000693-21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0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28.08.2021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доставке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0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 34 от 19.05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СЗВ – М;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 отчета; извещение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>
        <w:rPr>
          <w:rStyle w:val="cat-OrganizationNamegrp-20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платежа: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, регистрационный номер 091-004-006360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0rplc-7">
    <w:name w:val="cat-OrganizationName grp-20 rplc-7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20rplc-36">
    <w:name w:val="cat-OrganizationName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