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5-54-149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91MS0054-01-2021-000694-18</w:t>
      </w:r>
    </w:p>
    <w:p>
      <w:pPr>
        <w:spacing w:before="0" w:after="0"/>
        <w:ind w:left="426"/>
        <w:jc w:val="right"/>
        <w:rPr>
          <w:sz w:val="28"/>
          <w:szCs w:val="28"/>
        </w:rPr>
      </w:pPr>
    </w:p>
    <w:p>
      <w:pPr>
        <w:spacing w:before="0" w:after="0"/>
        <w:ind w:left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426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№54,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в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19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организации: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19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сентябрь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 и времени рассм</w:t>
      </w:r>
      <w:r>
        <w:rPr>
          <w:rFonts w:ascii="Times New Roman" w:eastAsia="Times New Roman" w:hAnsi="Times New Roman" w:cs="Times New Roman"/>
          <w:sz w:val="28"/>
          <w:szCs w:val="28"/>
        </w:rPr>
        <w:t>отрения дела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9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2020 года. Указанный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28.02.2021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сентябрь </w:t>
      </w:r>
      <w:r>
        <w:rPr>
          <w:rFonts w:ascii="Times New Roman" w:eastAsia="Times New Roman" w:hAnsi="Times New Roman" w:cs="Times New Roman"/>
          <w:sz w:val="28"/>
          <w:szCs w:val="28"/>
        </w:rPr>
        <w:t>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до </w:t>
      </w: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28.02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извещением о доставке ТКС.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19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 № 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г.; 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формой СЗВ – М; 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доставке отчета; извещение о непредставлении в территориальный орган ПФРФ сведений индивидуального (персонифицированного) учета;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сентябр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Генерального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иректора </w:t>
      </w:r>
      <w:r>
        <w:rPr>
          <w:rStyle w:val="cat-OrganizationNamegrp-19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ст.15.33.2 КоАП РФ, и назначить наказание в виде штрафа в размере 300 (триста)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7706808265, 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910201001, получатель УФК по Республике Крым (ГУ - Отделение Пенсионного фонда РФ по Республике Крым)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013510002, Банк Отделение Республика Крым Банка России/ УФК по Республике Крым г. Симферополь,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/счет 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казначейский счет 40102810645370000035, ОКТМО 35620000,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статус лица 08, УИН 0, КБК 392 116 01230060000140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платежа: административный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 Викторович, регистрационный номер 091-004-006360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расногвардейское, ул.Титова, д.60.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9rplc-7">
    <w:name w:val="cat-OrganizationName grp-19 rplc-7"/>
    <w:basedOn w:val="DefaultParagraphFont"/>
  </w:style>
  <w:style w:type="character" w:customStyle="1" w:styleId="cat-ExternalSystemDefinedgrp-29rplc-9">
    <w:name w:val="cat-ExternalSystemDefined grp-29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OrganizationNamegrp-19rplc-17">
    <w:name w:val="cat-OrganizationName grp-19 rplc-17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OrganizationNamegrp-19rplc-36">
    <w:name w:val="cat-OrganizationName grp-1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