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5-54-152/2018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21 июня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Общества с ограниченной ответственностью «АРКТОС-ТЮНИНГ» Сафонова Дениса Викторовича,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 Новый, 3/34,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Сафонов Д.В., являясь руководителем ООО «АРКТОС-ТЮНИНГ», расположенного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налоговой декларации (расчет) по налогу на прибыль за 1 квартал 2018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налоговой декларации (расчета) по налогу на прибыль за 1 квартал 2018 года – не позднее 28.04.2018 года. Фактически налоговая декларация (расчет) по налогу на прибыль за 1 квартал 2018 года не представлена.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15.6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этой статьи, влечёт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Сафонов Д.В. не явился, извещен судом о времени и месте рассмотрения дела по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 Ходатайств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Сафонова Д.В.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 № 1957 от 29.05.2018 года, копией выписки из ЕГРЮЛ, сведений из базы данных ЭОД «Реестр деклараций юридических лиц, представленных несвоевременно».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Сафонова Д.В.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Сафонова Д.В.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Сафонова Д.В. за совершенное правонарушение, судья считает необходимым подвергнуть Сафонова Д.В.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Сафонова Дениса Викторовича, </w:t>
      </w:r>
      <w:r>
        <w:rPr>
          <w:rStyle w:val="cat-PassportDatagrp-24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ч. 1 ст. 15.6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для Межрайонной ИФНС России № 1 ИНН 9105000029, КБК 18211603030016000140, КПП 910501001, ОКТМО 35709000 (УИН код в поле 22 «0» постановление № 5-54-152/2018).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4rplc-37">
    <w:name w:val="cat-PassportData grp-2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