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6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специалиста по управлению персоналом ГБПОУ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«Красногвардейский агропромышленный техникум»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управлению персоналом ГБПОУ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«Красногвардейский агропромышленный техникум»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заявлению 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просит рассмотреть дело без ее участия.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данного правонарушения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факт просрочки предоставления отчета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(СЗВ-СТАЖ)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отрица</w:t>
      </w:r>
      <w:r>
        <w:rPr>
          <w:rFonts w:ascii="Times New Roman" w:eastAsia="Times New Roman" w:hAnsi="Times New Roman" w:cs="Times New Roman"/>
          <w:sz w:val="28"/>
          <w:szCs w:val="28"/>
        </w:rPr>
        <w:t>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управлению персоналом ГБПОУ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«Красногвардейский агропромышленный техникум»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6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п.2 ст.11 Федерального закона №27-ФЗ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 страхователи ежегодно не позднее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за отчетным годом,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предоставлен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ТКС.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</w:t>
      </w:r>
      <w:r>
        <w:rPr>
          <w:rStyle w:val="cat-SumInWordsgrp-21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от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специалистом по управлению персоналом ГБПОУ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«Красногвардейский агропромышленный техникум», на которого приказом от </w:t>
      </w:r>
      <w:r>
        <w:rPr>
          <w:rStyle w:val="cat-Dategrp-15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ответственность за своевременную и достоверную сдачу отчетности «СЗВ-СТАЖ»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8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предоставил отчет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>хованным лицам (СЗ</w:t>
      </w:r>
      <w:r>
        <w:rPr>
          <w:rFonts w:ascii="Times New Roman" w:eastAsia="Times New Roman" w:hAnsi="Times New Roman" w:cs="Times New Roman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6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8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специалиста по управлению персоналом ГБПОУ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«Красногвардейский агропромышленный техникум»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</w:t>
      </w:r>
      <w:r>
        <w:rPr>
          <w:rStyle w:val="cat-Sumgrp-22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л/с 04752203230), ИНН </w:t>
      </w:r>
      <w:r>
        <w:rPr>
          <w:rStyle w:val="cat-PhoneNumbergrp-27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,КПП </w:t>
      </w:r>
      <w:r>
        <w:rPr>
          <w:rStyle w:val="cat-PhoneNumbergrp-28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получателя: Отделение по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 РФ, БИК </w:t>
      </w:r>
      <w:r>
        <w:rPr>
          <w:rStyle w:val="cat-PhoneNumbergrp-29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счет: 40101810335100010001,ОКТМО </w:t>
      </w:r>
      <w:r>
        <w:rPr>
          <w:rStyle w:val="cat-PhoneNumbergrp-30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,КБК 82811601153010332140,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непосредственно в Красногвардейский районный суд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Ю.Г.Белова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SumInWordsgrp-21rplc-28">
    <w:name w:val="cat-SumInWords grp-21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Dategrp-6rplc-37">
    <w:name w:val="cat-Date grp-6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ExternalSystemDefinedgrp-31rplc-42">
    <w:name w:val="cat-ExternalSystemDefined grp-31 rplc-42"/>
    <w:basedOn w:val="DefaultParagraphFont"/>
  </w:style>
  <w:style w:type="character" w:customStyle="1" w:styleId="cat-PassportDatagrp-24rplc-43">
    <w:name w:val="cat-PassportData grp-24 rplc-43"/>
    <w:basedOn w:val="DefaultParagraphFont"/>
  </w:style>
  <w:style w:type="character" w:customStyle="1" w:styleId="cat-Sumgrp-22rplc-44">
    <w:name w:val="cat-Sum grp-2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PhoneNumbergrp-28rplc-48">
    <w:name w:val="cat-PhoneNumber grp-28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PhoneNumbergrp-29rplc-50">
    <w:name w:val="cat-PhoneNumber grp-29 rplc-50"/>
    <w:basedOn w:val="DefaultParagraphFont"/>
  </w:style>
  <w:style w:type="character" w:customStyle="1" w:styleId="cat-PhoneNumbergrp-30rplc-51">
    <w:name w:val="cat-PhoneNumber grp-30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4rplc-53">
    <w:name w:val="cat-Address grp-4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