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извещался по адресу регистрации, указанному в протоколе, и по а</w:t>
      </w:r>
      <w:r>
        <w:rPr>
          <w:rFonts w:ascii="Times New Roman" w:eastAsia="Times New Roman" w:hAnsi="Times New Roman" w:cs="Times New Roman"/>
          <w:sz w:val="28"/>
          <w:szCs w:val="28"/>
        </w:rPr>
        <w:t>дресу расположения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</w:t>
      </w:r>
      <w:r>
        <w:rPr>
          <w:rStyle w:val="cat-OrganizationNamegrp-25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 ст.11 Федерального закона №27-ФЗ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страхователи ежегодно не позднее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ТКС.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2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21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</w:t>
      </w:r>
      <w:r>
        <w:rPr>
          <w:rStyle w:val="cat-PhoneNumbergrp-28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РФ, БИК </w:t>
      </w:r>
      <w:r>
        <w:rPr>
          <w:rStyle w:val="cat-PhoneNumbergrp-3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счет: 40101810335100010001,ОКТМО </w:t>
      </w:r>
      <w:r>
        <w:rPr>
          <w:rStyle w:val="cat-PhoneNumbergrp-31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OrganizationNamegrp-24rplc-19">
    <w:name w:val="cat-OrganizationName grp-24 rplc-19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Dategrp-6rplc-36">
    <w:name w:val="cat-Date grp-6 rplc-36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OrganizationNamegrp-24rplc-39">
    <w:name w:val="cat-OrganizationName grp-24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PassportDatagrp-23rplc-41">
    <w:name w:val="cat-PassportData grp-23 rplc-41"/>
    <w:basedOn w:val="DefaultParagraphFont"/>
  </w:style>
  <w:style w:type="character" w:customStyle="1" w:styleId="cat-Sumgrp-21rplc-42">
    <w:name w:val="cat-Sum grp-2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