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2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Лопаткина </w:t>
      </w: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извещалась по адресу регистрации, указанному в протоколе, и по адресу, расположения организации, причины неявки суду не сообщила.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п.2 ст.11 Федерального закона №27-ФЗ 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 страхователи ежегодно не позднее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за отчетным годом,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предоставлен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ТКС.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влечет наложение административного штрафа на должностных лиц в размере от трехсот до </w:t>
      </w:r>
      <w:r>
        <w:rPr>
          <w:rStyle w:val="cat-SumInWordsgrp-17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5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>хованным лицам (СЗ</w:t>
      </w:r>
      <w:r>
        <w:rPr>
          <w:rFonts w:ascii="Times New Roman" w:eastAsia="Times New Roman" w:hAnsi="Times New Roman" w:cs="Times New Roman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6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5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не установлено.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Лопаткина </w:t>
      </w:r>
      <w:r>
        <w:rPr>
          <w:rStyle w:val="cat-FIOgrp-14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</w:t>
      </w:r>
      <w:r>
        <w:rPr>
          <w:rStyle w:val="cat-Sumgrp-18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04752203230), ИНН </w:t>
      </w:r>
      <w:r>
        <w:rPr>
          <w:rStyle w:val="cat-PhoneNumbergrp-24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,КПП </w:t>
      </w:r>
      <w:r>
        <w:rPr>
          <w:rStyle w:val="cat-PhoneNumbergrp-25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получателя: Отделение по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Южного главного управления ЦБ РФ, БИК </w:t>
      </w:r>
      <w:r>
        <w:rPr>
          <w:rStyle w:val="cat-PhoneNumbergrp-26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счет: 40101810335100010001,ОКТМО </w:t>
      </w:r>
      <w:r>
        <w:rPr>
          <w:rStyle w:val="cat-PhoneNumbergrp-27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,КБК 82811601153010332140,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непосредственно в Красногвардейский районный суд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Ю.Г.Белова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OrganizationNamegrp-21rplc-6">
    <w:name w:val="cat-OrganizationName grp-21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OrganizationNamegrp-21rplc-13">
    <w:name w:val="cat-OrganizationName grp-21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OrganizationNamegrp-21rplc-17">
    <w:name w:val="cat-OrganizationName grp-21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SumInWordsgrp-17rplc-27">
    <w:name w:val="cat-SumInWords grp-17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OrganizationNamegrp-21rplc-29">
    <w:name w:val="cat-OrganizationName grp-21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6rplc-34">
    <w:name w:val="cat-Date grp-6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OrganizationNamegrp-21rplc-37">
    <w:name w:val="cat-OrganizationName grp-21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ExternalSystemDefinedgrp-28rplc-39">
    <w:name w:val="cat-ExternalSystemDefined grp-28 rplc-39"/>
    <w:basedOn w:val="DefaultParagraphFont"/>
  </w:style>
  <w:style w:type="character" w:customStyle="1" w:styleId="cat-PassportDatagrp-20rplc-40">
    <w:name w:val="cat-PassportData grp-20 rplc-40"/>
    <w:basedOn w:val="DefaultParagraphFont"/>
  </w:style>
  <w:style w:type="character" w:customStyle="1" w:styleId="cat-Sumgrp-18rplc-41">
    <w:name w:val="cat-Sum grp-18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PhoneNumbergrp-24rplc-44">
    <w:name w:val="cat-PhoneNumber grp-24 rplc-44"/>
    <w:basedOn w:val="DefaultParagraphFont"/>
  </w:style>
  <w:style w:type="character" w:customStyle="1" w:styleId="cat-PhoneNumbergrp-25rplc-45">
    <w:name w:val="cat-PhoneNumber grp-25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PhoneNumbergrp-26rplc-47">
    <w:name w:val="cat-PhoneNumber grp-26 rplc-47"/>
    <w:basedOn w:val="DefaultParagraphFont"/>
  </w:style>
  <w:style w:type="character" w:customStyle="1" w:styleId="cat-PhoneNumbergrp-27rplc-48">
    <w:name w:val="cat-PhoneNumber grp-27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4rplc-50">
    <w:name w:val="cat-Address grp-4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1rplc-52">
    <w:name w:val="cat-Address grp-1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