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5-54-159/2018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июня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Александровича,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директором ООО ТД «Элитные семена»,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Исачкин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являясь директором ООО ТД «Элитные семена», расположенного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 в срок отчет по застрахованным лицам (СЗВ-М) за декабрь 2017 года. Срок предоставления отчетности до 15 января 2018 года, фактически представлен 15 февраля 2018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Исачкин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вину признал и пояснил, что нарушения допущены неумышленно, сейчас им принимаются меры по организации бухгалтерской отчетности на предприятии.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 декабрь 2017 года о каждом работающем застрахованном лице – 15.01.2018 г. Фактически сведения предоставлены 15.02.2017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Исачкин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юридических лиц является директором ООО ТД «Элитные семена».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 71 от 04.06.2018 года; выпиской ЕГРЮЛ; сведениями о застрахованных лицах.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правильно квалифицированы по ст. 15.33.2 КоАП РФ.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Александровича признать виновным в совершении правонарушения по ст. 15.33.2 КоАП РФ и назначить ему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5-54-159/2018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1">
    <w:name w:val="cat-Address grp-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