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ГБПОУ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ГБПОУ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установленный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заявлению от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просит рассмотреть дело без ее участия. Вину в совершении данного правонарушения признает, факт просрочки предоставления отчета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не отрицает.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главный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ГБПОУ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>
        <w:rPr>
          <w:rStyle w:val="cat-Dategrp-7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 </w:t>
      </w:r>
      <w:r>
        <w:rPr>
          <w:rStyle w:val="cat-Dategrp-9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ст.11 Федеральный закон 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Style w:val="cat-Dategrp-11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отчет предоставлен </w:t>
      </w:r>
      <w:r>
        <w:rPr>
          <w:rStyle w:val="cat-Dategrp-12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ТКС.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искаженном </w:t>
      </w:r>
      <w:r>
        <w:rPr>
          <w:rFonts w:ascii="Times New Roman" w:eastAsia="Times New Roman" w:hAnsi="Times New Roman" w:cs="Times New Roman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на должностных лиц в размере от трехсот до </w:t>
      </w:r>
      <w:r>
        <w:rPr>
          <w:rStyle w:val="cat-SumInWordsgrp-20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приказа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ГБПОУ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техникум», на которого приказом от </w:t>
      </w:r>
      <w:r>
        <w:rPr>
          <w:rStyle w:val="cat-Dategrp-1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возложена ответственность за своевременную и достоверную сдачу отчетности «СЗВ-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Style w:val="cat-FIOgrp-17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7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предоставил отчет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>хованным лицам (СЗ</w:t>
      </w:r>
      <w:r>
        <w:rPr>
          <w:rFonts w:ascii="Times New Roman" w:eastAsia="Times New Roman" w:hAnsi="Times New Roman" w:cs="Times New Roman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FIOgrp-17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ГБПОУ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«Красногвардейский агропромышленный техникум»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30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4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</w:t>
      </w:r>
      <w:r>
        <w:rPr>
          <w:rStyle w:val="cat-Sumgrp-21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</w:t>
      </w:r>
      <w:r>
        <w:rPr>
          <w:rStyle w:val="cat-Addressgrp-1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04752203230), ИНН </w:t>
      </w:r>
      <w:r>
        <w:rPr>
          <w:rStyle w:val="cat-PhoneNumbergrp-26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,КПП </w:t>
      </w:r>
      <w:r>
        <w:rPr>
          <w:rStyle w:val="cat-PhoneNumbergrp-27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получателя: Отделение по </w:t>
      </w:r>
      <w:r>
        <w:rPr>
          <w:rStyle w:val="cat-Addressgrp-1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Южного главного управления ЦБ РФ, БИК </w:t>
      </w:r>
      <w:r>
        <w:rPr>
          <w:rStyle w:val="cat-PhoneNumbergrp-28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счет: 40101810335100010001,ОКТМО </w:t>
      </w:r>
      <w:r>
        <w:rPr>
          <w:rStyle w:val="cat-PhoneNumbergrp-29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,КБК 82811601153010332140,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витанцию об уплате административного штрафа лицу, привлеченному к административной ответственности, необходимо представить 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непосредственно в Красногвардейский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7rplc-12">
    <w:name w:val="cat-FIO grp-17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SumInWordsgrp-20rplc-27">
    <w:name w:val="cat-SumInWords grp-2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14rplc-31">
    <w:name w:val="cat-Date grp-1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Dategrp-6rplc-36">
    <w:name w:val="cat-Date grp-6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7rplc-38">
    <w:name w:val="cat-FIO grp-17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FIOgrp-18rplc-40">
    <w:name w:val="cat-FIO grp-18 rplc-40"/>
    <w:basedOn w:val="DefaultParagraphFont"/>
  </w:style>
  <w:style w:type="character" w:customStyle="1" w:styleId="cat-ExternalSystemDefinedgrp-30rplc-41">
    <w:name w:val="cat-ExternalSystemDefined grp-30 rplc-41"/>
    <w:basedOn w:val="DefaultParagraphFont"/>
  </w:style>
  <w:style w:type="character" w:customStyle="1" w:styleId="cat-PassportDatagrp-23rplc-42">
    <w:name w:val="cat-PassportData grp-23 rplc-42"/>
    <w:basedOn w:val="DefaultParagraphFont"/>
  </w:style>
  <w:style w:type="character" w:customStyle="1" w:styleId="cat-Sumgrp-21rplc-43">
    <w:name w:val="cat-Sum grp-2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6rplc-46">
    <w:name w:val="cat-PhoneNumber grp-26 rplc-46"/>
    <w:basedOn w:val="DefaultParagraphFont"/>
  </w:style>
  <w:style w:type="character" w:customStyle="1" w:styleId="cat-PhoneNumbergrp-27rplc-47">
    <w:name w:val="cat-PhoneNumber grp-27 rplc-47"/>
    <w:basedOn w:val="DefaultParagraphFont"/>
  </w:style>
  <w:style w:type="character" w:customStyle="1" w:styleId="cat-Addressgrp-1rplc-48">
    <w:name w:val="cat-Address grp-1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PhoneNumbergrp-29rplc-50">
    <w:name w:val="cat-PhoneNumber grp-29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4rplc-52">
    <w:name w:val="cat-Address grp-4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