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5-54-161</w:t>
      </w:r>
      <w:r>
        <w:rPr>
          <w:rFonts w:ascii="Times New Roman" w:eastAsia="Times New Roman" w:hAnsi="Times New Roman" w:cs="Times New Roman"/>
          <w:sz w:val="28"/>
          <w:szCs w:val="28"/>
        </w:rPr>
        <w:t>/2021</w:t>
      </w:r>
    </w:p>
    <w:p>
      <w:pPr>
        <w:spacing w:before="0" w:after="0"/>
        <w:jc w:val="right"/>
        <w:rPr>
          <w:sz w:val="28"/>
          <w:szCs w:val="28"/>
        </w:rPr>
      </w:pPr>
      <w:r>
        <w:rPr>
          <w:rFonts w:ascii="Times New Roman" w:eastAsia="Times New Roman" w:hAnsi="Times New Roman" w:cs="Times New Roman"/>
          <w:sz w:val="28"/>
          <w:szCs w:val="28"/>
        </w:rPr>
        <w:t>91М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0054-01-2021-000</w:t>
      </w:r>
      <w:r>
        <w:rPr>
          <w:rFonts w:ascii="Times New Roman" w:eastAsia="Times New Roman" w:hAnsi="Times New Roman" w:cs="Times New Roman"/>
          <w:sz w:val="28"/>
          <w:szCs w:val="28"/>
        </w:rPr>
        <w:t>731-04</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both"/>
      </w:pPr>
    </w:p>
    <w:p>
      <w:pPr>
        <w:spacing w:before="0" w:after="0"/>
        <w:ind w:firstLine="709"/>
        <w:jc w:val="both"/>
        <w:rPr>
          <w:sz w:val="28"/>
          <w:szCs w:val="28"/>
        </w:rPr>
      </w:pPr>
      <w:r>
        <w:rPr>
          <w:rFonts w:ascii="Times New Roman" w:eastAsia="Times New Roman" w:hAnsi="Times New Roman" w:cs="Times New Roman"/>
          <w:sz w:val="28"/>
          <w:szCs w:val="28"/>
        </w:rPr>
        <w:t>31 мая</w:t>
      </w:r>
      <w:r>
        <w:rPr>
          <w:rFonts w:ascii="Times New Roman" w:eastAsia="Times New Roman" w:hAnsi="Times New Roman" w:cs="Times New Roman"/>
          <w:sz w:val="28"/>
          <w:szCs w:val="28"/>
        </w:rPr>
        <w:t xml:space="preserve"> 2021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 54 </w:t>
      </w:r>
      <w:r>
        <w:rPr>
          <w:rFonts w:ascii="Times New Roman" w:eastAsia="Times New Roman" w:hAnsi="Times New Roman" w:cs="Times New Roman"/>
          <w:sz w:val="28"/>
          <w:szCs w:val="28"/>
        </w:rPr>
        <w:t>Красногвардейского судебного района Республики Крым</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ировой судья судебного участка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Республики Крым </w:t>
      </w:r>
      <w:r>
        <w:rPr>
          <w:rFonts w:ascii="Times New Roman" w:eastAsia="Times New Roman" w:hAnsi="Times New Roman" w:cs="Times New Roman"/>
          <w:sz w:val="28"/>
          <w:szCs w:val="28"/>
        </w:rPr>
        <w:t>Белова Ю.Г</w:t>
      </w:r>
      <w:r>
        <w:rPr>
          <w:rFonts w:ascii="Times New Roman" w:eastAsia="Times New Roman" w:hAnsi="Times New Roman" w:cs="Times New Roman"/>
          <w:sz w:val="28"/>
          <w:szCs w:val="28"/>
        </w:rPr>
        <w:t>.,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b/>
          <w:bCs/>
          <w:sz w:val="28"/>
          <w:szCs w:val="28"/>
        </w:rPr>
        <w:t>Карлова Дениса Андреевича</w:t>
      </w:r>
      <w:r>
        <w:rPr>
          <w:rFonts w:ascii="Times New Roman" w:eastAsia="Times New Roman" w:hAnsi="Times New Roman" w:cs="Times New Roman"/>
          <w:b/>
          <w:bCs/>
          <w:sz w:val="28"/>
          <w:szCs w:val="28"/>
        </w:rPr>
        <w:t xml:space="preserve">, </w:t>
      </w:r>
      <w:r>
        <w:rPr>
          <w:rStyle w:val="cat-PassportDatagrp-1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 xml:space="preserve">не женатого, </w:t>
      </w:r>
      <w:r>
        <w:rPr>
          <w:rFonts w:ascii="Times New Roman" w:eastAsia="Times New Roman" w:hAnsi="Times New Roman" w:cs="Times New Roman"/>
          <w:sz w:val="28"/>
          <w:szCs w:val="28"/>
        </w:rPr>
        <w:t xml:space="preserve">не имеющего на иждивении несовершеннолетних детей, </w:t>
      </w:r>
      <w:r>
        <w:rPr>
          <w:rFonts w:ascii="Times New Roman" w:eastAsia="Times New Roman" w:hAnsi="Times New Roman" w:cs="Times New Roman"/>
          <w:sz w:val="28"/>
          <w:szCs w:val="28"/>
        </w:rPr>
        <w:t>официально не трудоустроенного</w:t>
      </w:r>
      <w:r>
        <w:rPr>
          <w:rFonts w:ascii="Times New Roman" w:eastAsia="Times New Roman" w:hAnsi="Times New Roman" w:cs="Times New Roman"/>
          <w:sz w:val="28"/>
          <w:szCs w:val="28"/>
        </w:rPr>
        <w:t xml:space="preserve">, проживающего 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по ч.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12.27 КоАП РФ,</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b/>
          <w:bCs/>
          <w:sz w:val="28"/>
          <w:szCs w:val="28"/>
        </w:rPr>
        <w:t>у с т а н о в и л:</w:t>
      </w:r>
    </w:p>
    <w:p>
      <w:pPr>
        <w:spacing w:before="0" w:after="0"/>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Карлов Д.А.</w:t>
      </w:r>
      <w:r>
        <w:rPr>
          <w:rFonts w:ascii="Times New Roman" w:eastAsia="Times New Roman" w:hAnsi="Times New Roman" w:cs="Times New Roman"/>
          <w:sz w:val="28"/>
          <w:szCs w:val="28"/>
        </w:rPr>
        <w:t>, 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.2021 года 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 час</w:t>
      </w:r>
      <w:r>
        <w:rPr>
          <w:rFonts w:ascii="Times New Roman" w:eastAsia="Times New Roman" w:hAnsi="Times New Roman" w:cs="Times New Roman"/>
          <w:sz w:val="28"/>
          <w:szCs w:val="28"/>
        </w:rPr>
        <w:t>а 55</w:t>
      </w:r>
      <w:r>
        <w:rPr>
          <w:rFonts w:ascii="Times New Roman" w:eastAsia="Times New Roman" w:hAnsi="Times New Roman" w:cs="Times New Roman"/>
          <w:sz w:val="28"/>
          <w:szCs w:val="28"/>
        </w:rPr>
        <w:t xml:space="preserve"> минут, управляя транспортным средством </w:t>
      </w:r>
      <w:r>
        <w:rPr>
          <w:rStyle w:val="cat-CarMakeModelgrp-23rplc-1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1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 адресу</w:t>
      </w:r>
      <w:r>
        <w:rPr>
          <w:rFonts w:ascii="Times New Roman" w:eastAsia="Times New Roman" w:hAnsi="Times New Roman" w:cs="Times New Roman"/>
          <w:sz w:val="28"/>
          <w:szCs w:val="28"/>
        </w:rPr>
        <w:t xml:space="preserve">: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допустил столкновение </w:t>
      </w:r>
      <w:r>
        <w:rPr>
          <w:rFonts w:ascii="Times New Roman" w:eastAsia="Times New Roman" w:hAnsi="Times New Roman" w:cs="Times New Roman"/>
          <w:sz w:val="28"/>
          <w:szCs w:val="28"/>
        </w:rPr>
        <w:t>с автомобилем</w:t>
      </w:r>
      <w:r>
        <w:rPr>
          <w:rFonts w:ascii="Times New Roman" w:eastAsia="Times New Roman" w:hAnsi="Times New Roman" w:cs="Times New Roman"/>
          <w:sz w:val="28"/>
          <w:szCs w:val="28"/>
        </w:rPr>
        <w:t xml:space="preserve"> </w:t>
      </w:r>
      <w:r>
        <w:rPr>
          <w:rStyle w:val="cat-CarMakeModelgrp-24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принадлежащий </w:t>
      </w:r>
      <w:r>
        <w:rPr>
          <w:rFonts w:ascii="Times New Roman" w:eastAsia="Times New Roman" w:hAnsi="Times New Roman" w:cs="Times New Roman"/>
          <w:sz w:val="28"/>
          <w:szCs w:val="28"/>
        </w:rPr>
        <w:t>Кадачеговой</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 xml:space="preserve"> и оставил место дорожно-транспортного происшествия, участником которого он являлся, чем нарушил п. 2.5 ПДД РФ.</w:t>
      </w:r>
    </w:p>
    <w:p>
      <w:pPr>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дела </w:t>
      </w:r>
      <w:r>
        <w:rPr>
          <w:rFonts w:ascii="Times New Roman" w:eastAsia="Times New Roman" w:hAnsi="Times New Roman" w:cs="Times New Roman"/>
          <w:sz w:val="28"/>
          <w:szCs w:val="28"/>
        </w:rPr>
        <w:t>Карлов Д.А</w:t>
      </w:r>
      <w:r>
        <w:rPr>
          <w:rFonts w:ascii="Times New Roman" w:eastAsia="Times New Roman" w:hAnsi="Times New Roman" w:cs="Times New Roman"/>
          <w:sz w:val="28"/>
          <w:szCs w:val="28"/>
        </w:rPr>
        <w:t xml:space="preserve">. вину в совершенном правонарушении признал, и пояснил, что </w:t>
      </w:r>
      <w:r>
        <w:rPr>
          <w:rFonts w:ascii="Times New Roman" w:eastAsia="Times New Roman" w:hAnsi="Times New Roman" w:cs="Times New Roman"/>
          <w:sz w:val="28"/>
          <w:szCs w:val="28"/>
        </w:rPr>
        <w:t>уехал с места ДТП, так как испугался, потому что не имеет водительских прав</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Кадачегова</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 xml:space="preserve">., в судебном заседании пояснила, что претензий к нему не имеет, </w:t>
      </w:r>
      <w:r>
        <w:rPr>
          <w:rFonts w:ascii="Times New Roman" w:eastAsia="Times New Roman" w:hAnsi="Times New Roman" w:cs="Times New Roman"/>
          <w:sz w:val="28"/>
          <w:szCs w:val="28"/>
        </w:rPr>
        <w:t xml:space="preserve">о возмещении </w:t>
      </w:r>
      <w:r>
        <w:rPr>
          <w:rFonts w:ascii="Times New Roman" w:eastAsia="Times New Roman" w:hAnsi="Times New Roman" w:cs="Times New Roman"/>
          <w:sz w:val="28"/>
          <w:szCs w:val="28"/>
        </w:rPr>
        <w:t>ущерб</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договоренность.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Факт совершения ДТП подтверждается пояснениями </w:t>
      </w:r>
      <w:r>
        <w:rPr>
          <w:rFonts w:ascii="Times New Roman" w:eastAsia="Times New Roman" w:hAnsi="Times New Roman" w:cs="Times New Roman"/>
          <w:sz w:val="28"/>
          <w:szCs w:val="28"/>
        </w:rPr>
        <w:t>Карлова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Кадачеговой</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 схемой места ДТП, протоколом об административном правонарушении</w:t>
      </w:r>
      <w:r>
        <w:rPr>
          <w:rFonts w:ascii="Times New Roman" w:eastAsia="Times New Roman" w:hAnsi="Times New Roman" w:cs="Times New Roman"/>
          <w:sz w:val="28"/>
          <w:szCs w:val="28"/>
        </w:rPr>
        <w:t xml:space="preserve"> 82 АП № 105786 от 30.05.2021 г.</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eastAsia="Times New Roman" w:hAnsi="Times New Roman" w:cs="Times New Roman"/>
          <w:sz w:val="28"/>
          <w:szCs w:val="28"/>
        </w:rPr>
        <w:t>Карлова Д.А</w:t>
      </w:r>
      <w:r>
        <w:rPr>
          <w:rFonts w:ascii="Times New Roman" w:eastAsia="Times New Roman" w:hAnsi="Times New Roman" w:cs="Times New Roman"/>
          <w:sz w:val="28"/>
          <w:szCs w:val="28"/>
        </w:rPr>
        <w:t>. к административной ответственности)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8"/>
          <w:szCs w:val="28"/>
        </w:rPr>
      </w:pPr>
      <w:r>
        <w:rPr>
          <w:rFonts w:ascii="Times New Roman" w:eastAsia="Times New Roman" w:hAnsi="Times New Roman" w:cs="Times New Roman"/>
          <w:sz w:val="28"/>
          <w:szCs w:val="28"/>
        </w:rP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pPr>
        <w:spacing w:before="0" w:after="0"/>
        <w:ind w:firstLine="708"/>
        <w:jc w:val="both"/>
        <w:rPr>
          <w:sz w:val="28"/>
          <w:szCs w:val="28"/>
        </w:rPr>
      </w:pPr>
      <w:r>
        <w:rPr>
          <w:rFonts w:ascii="Times New Roman" w:eastAsia="Times New Roman" w:hAnsi="Times New Roman" w:cs="Times New Roman"/>
          <w:sz w:val="28"/>
          <w:szCs w:val="28"/>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708"/>
        <w:jc w:val="both"/>
        <w:rPr>
          <w:sz w:val="28"/>
          <w:szCs w:val="28"/>
        </w:rPr>
      </w:pPr>
      <w:r>
        <w:rPr>
          <w:rFonts w:ascii="Times New Roman" w:eastAsia="Times New Roman" w:hAnsi="Times New Roman" w:cs="Times New Roman"/>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8"/>
        <w:jc w:val="both"/>
        <w:rPr>
          <w:sz w:val="28"/>
          <w:szCs w:val="28"/>
        </w:rPr>
      </w:pPr>
      <w:r>
        <w:rPr>
          <w:rFonts w:ascii="Times New Roman" w:eastAsia="Times New Roman" w:hAnsi="Times New Roman" w:cs="Times New Roman"/>
          <w:sz w:val="28"/>
          <w:szCs w:val="28"/>
        </w:rPr>
        <w:t xml:space="preserve">Оставив место дорожно-транспортного происшествия, </w:t>
      </w:r>
      <w:r>
        <w:rPr>
          <w:rFonts w:ascii="Times New Roman" w:eastAsia="Times New Roman" w:hAnsi="Times New Roman" w:cs="Times New Roman"/>
          <w:sz w:val="28"/>
          <w:szCs w:val="28"/>
        </w:rPr>
        <w:t>Карлов Д.А.</w:t>
      </w:r>
      <w:r>
        <w:rPr>
          <w:rFonts w:ascii="Times New Roman" w:eastAsia="Times New Roman" w:hAnsi="Times New Roman" w:cs="Times New Roman"/>
          <w:sz w:val="28"/>
          <w:szCs w:val="28"/>
        </w:rPr>
        <w:t xml:space="preserve">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Карловым Д.А</w:t>
      </w:r>
      <w:r>
        <w:rPr>
          <w:rFonts w:ascii="Times New Roman" w:eastAsia="Times New Roman" w:hAnsi="Times New Roman" w:cs="Times New Roman"/>
          <w:sz w:val="28"/>
          <w:szCs w:val="28"/>
        </w:rPr>
        <w:t>.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Исходя из правовой позиции, изложенной в Определении Конституционного Суда Российской Федерации от 07.12.2010 N 1702-О-О </w:t>
      </w:r>
      <w:r>
        <w:rPr>
          <w:rFonts w:ascii="Times New Roman" w:eastAsia="Times New Roman" w:hAnsi="Times New Roman" w:cs="Times New Roman"/>
          <w:sz w:val="28"/>
          <w:szCs w:val="28"/>
        </w:rPr>
        <w:t xml:space="preserve">"Об отказе в принятии к рассмотрению жалобы гражданина </w:t>
      </w:r>
      <w:r>
        <w:rPr>
          <w:rFonts w:ascii="Times New Roman" w:eastAsia="Times New Roman" w:hAnsi="Times New Roman" w:cs="Times New Roman"/>
          <w:sz w:val="28"/>
          <w:szCs w:val="28"/>
        </w:rPr>
        <w:t>Криводанова</w:t>
      </w:r>
      <w:r>
        <w:rPr>
          <w:rFonts w:ascii="Times New Roman" w:eastAsia="Times New Roman" w:hAnsi="Times New Roman" w:cs="Times New Roman"/>
          <w:sz w:val="28"/>
          <w:szCs w:val="28"/>
        </w:rPr>
        <w:t xml:space="preserve"> </w:t>
      </w:r>
      <w:r>
        <w:rPr>
          <w:rStyle w:val="cat-FIOgrp-16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szCs w:val="28"/>
        </w:rPr>
        <w:t>Карловым Д.А</w:t>
      </w:r>
      <w:r>
        <w:rPr>
          <w:rFonts w:ascii="Times New Roman" w:eastAsia="Times New Roman" w:hAnsi="Times New Roman" w:cs="Times New Roman"/>
          <w:sz w:val="28"/>
          <w:szCs w:val="28"/>
        </w:rPr>
        <w:t xml:space="preserve">.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учитывая, что </w:t>
      </w:r>
      <w:r>
        <w:rPr>
          <w:rFonts w:ascii="Times New Roman" w:eastAsia="Times New Roman" w:hAnsi="Times New Roman" w:cs="Times New Roman"/>
          <w:sz w:val="28"/>
          <w:szCs w:val="28"/>
        </w:rPr>
        <w:t xml:space="preserve">Карлов Д.А. </w:t>
      </w:r>
      <w:r>
        <w:rPr>
          <w:rFonts w:ascii="Times New Roman" w:eastAsia="Times New Roman" w:hAnsi="Times New Roman" w:cs="Times New Roman"/>
          <w:sz w:val="28"/>
          <w:szCs w:val="28"/>
        </w:rPr>
        <w:t xml:space="preserve">обязуется возместить </w:t>
      </w:r>
      <w:r>
        <w:rPr>
          <w:rFonts w:ascii="Times New Roman" w:eastAsia="Times New Roman" w:hAnsi="Times New Roman" w:cs="Times New Roman"/>
          <w:sz w:val="28"/>
          <w:szCs w:val="28"/>
        </w:rPr>
        <w:t xml:space="preserve">потерпевшей стороне </w:t>
      </w:r>
      <w:r>
        <w:rPr>
          <w:rFonts w:ascii="Times New Roman" w:eastAsia="Times New Roman" w:hAnsi="Times New Roman" w:cs="Times New Roman"/>
          <w:sz w:val="28"/>
          <w:szCs w:val="28"/>
        </w:rPr>
        <w:t>ущерб</w:t>
      </w:r>
      <w:r>
        <w:rPr>
          <w:rFonts w:ascii="Times New Roman" w:eastAsia="Times New Roman" w:hAnsi="Times New Roman" w:cs="Times New Roman"/>
          <w:sz w:val="28"/>
          <w:szCs w:val="28"/>
        </w:rPr>
        <w:t xml:space="preserve">, что подтверждается </w:t>
      </w:r>
      <w:r>
        <w:rPr>
          <w:rFonts w:ascii="Times New Roman" w:eastAsia="Times New Roman" w:hAnsi="Times New Roman" w:cs="Times New Roman"/>
          <w:sz w:val="28"/>
          <w:szCs w:val="28"/>
        </w:rPr>
        <w:t>его распиской</w:t>
      </w:r>
      <w:r>
        <w:rPr>
          <w:rFonts w:ascii="Times New Roman" w:eastAsia="Times New Roman" w:hAnsi="Times New Roman" w:cs="Times New Roman"/>
          <w:sz w:val="28"/>
          <w:szCs w:val="28"/>
        </w:rPr>
        <w:t>,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ст.12.27 КоАП РФ,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Карлова Дениса Андреевича,</w:t>
      </w:r>
      <w:r>
        <w:rPr>
          <w:rStyle w:val="cat-PassportDatagrp-20rplc-3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12.27 КоАП РФ.</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Карлова Дениса Андреевича,</w:t>
      </w:r>
      <w:r>
        <w:rPr>
          <w:rStyle w:val="cat-PassportDatagrp-20rplc-3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от административной ответственности, предусмотренной ч. 2 ст. 12.27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Карлову</w:t>
      </w:r>
      <w:r>
        <w:rPr>
          <w:rFonts w:ascii="Times New Roman" w:eastAsia="Times New Roman" w:hAnsi="Times New Roman" w:cs="Times New Roman"/>
          <w:sz w:val="28"/>
          <w:szCs w:val="28"/>
        </w:rPr>
        <w:t xml:space="preserve"> Денис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Андреевич</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w:t>
      </w:r>
      <w:r>
        <w:rPr>
          <w:rStyle w:val="cat-PassportDatagrp-20rplc-3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ч. 2 ст. 12.27 КоАП РФ, в отношении </w:t>
      </w:r>
      <w:r>
        <w:rPr>
          <w:rFonts w:ascii="Times New Roman" w:eastAsia="Times New Roman" w:hAnsi="Times New Roman" w:cs="Times New Roman"/>
          <w:sz w:val="28"/>
          <w:szCs w:val="28"/>
        </w:rPr>
        <w:t>Карлова Дениса Андреевича,</w:t>
      </w:r>
      <w:r>
        <w:rPr>
          <w:rStyle w:val="cat-PassportDatagrp-21rplc-4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Ю.Г.Белова</w:t>
      </w: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9rplc-8">
    <w:name w:val="cat-PassportData grp-19 rplc-8"/>
    <w:basedOn w:val="DefaultParagraphFont"/>
  </w:style>
  <w:style w:type="character" w:customStyle="1" w:styleId="cat-Addressgrp-2rplc-9">
    <w:name w:val="cat-Address grp-2 rplc-9"/>
    <w:basedOn w:val="DefaultParagraphFont"/>
  </w:style>
  <w:style w:type="character" w:customStyle="1" w:styleId="cat-CarMakeModelgrp-23rplc-13">
    <w:name w:val="cat-CarMakeModel grp-23 rplc-13"/>
    <w:basedOn w:val="DefaultParagraphFont"/>
  </w:style>
  <w:style w:type="character" w:customStyle="1" w:styleId="cat-CarNumbergrp-25rplc-14">
    <w:name w:val="cat-CarNumber grp-25 rplc-14"/>
    <w:basedOn w:val="DefaultParagraphFont"/>
  </w:style>
  <w:style w:type="character" w:customStyle="1" w:styleId="cat-Addressgrp-3rplc-15">
    <w:name w:val="cat-Address grp-3 rplc-15"/>
    <w:basedOn w:val="DefaultParagraphFont"/>
  </w:style>
  <w:style w:type="character" w:customStyle="1" w:styleId="cat-CarMakeModelgrp-24rplc-16">
    <w:name w:val="cat-CarMakeModel grp-24 rplc-16"/>
    <w:basedOn w:val="DefaultParagraphFont"/>
  </w:style>
  <w:style w:type="character" w:customStyle="1" w:styleId="cat-CarNumbergrp-26rplc-17">
    <w:name w:val="cat-CarNumber grp-26 rplc-17"/>
    <w:basedOn w:val="DefaultParagraphFont"/>
  </w:style>
  <w:style w:type="character" w:customStyle="1" w:styleId="cat-FIOgrp-16rplc-30">
    <w:name w:val="cat-FIO grp-16 rplc-30"/>
    <w:basedOn w:val="DefaultParagraphFont"/>
  </w:style>
  <w:style w:type="character" w:customStyle="1" w:styleId="cat-PassportDatagrp-20rplc-34">
    <w:name w:val="cat-PassportData grp-20 rplc-34"/>
    <w:basedOn w:val="DefaultParagraphFont"/>
  </w:style>
  <w:style w:type="character" w:customStyle="1" w:styleId="cat-PassportDatagrp-20rplc-36">
    <w:name w:val="cat-PassportData grp-20 rplc-36"/>
    <w:basedOn w:val="DefaultParagraphFont"/>
  </w:style>
  <w:style w:type="character" w:customStyle="1" w:styleId="cat-PassportDatagrp-20rplc-38">
    <w:name w:val="cat-PassportData grp-20 rplc-38"/>
    <w:basedOn w:val="DefaultParagraphFont"/>
  </w:style>
  <w:style w:type="character" w:customStyle="1" w:styleId="cat-PassportDatagrp-21rplc-40">
    <w:name w:val="cat-PassportData grp-21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