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Смедляева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сборах срок в налоговые органы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среднесписочной численности работников за предшествующий 2019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п.п.4 п.1 ст.23,п.6 ст.80 Налогового кодекса Российской Федерации налогоплательщики обязаны представлять в установленном порядке и в установленные законодательством о налогах и сборах сроки в налоговый орган по месту учета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истечению каждого отчетного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налогового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в порядке, определенные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3 ст.289 НК РФ предусмотрено, что налогоплательщики представляют налоговые декларации (расчеты) не позднее 28 календарных дней со дня окончания соответствующего отчетного периода.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среднесписочной численности работников за предшествующий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о среднесписочной численности работников в МИФНС №1 не предоставлены.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рассмотрения дела надлежащим образом.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частью 2 этой статьи, влечёт наложение административного штрафа на граждан в размере от ста до </w:t>
      </w:r>
      <w:r>
        <w:rPr>
          <w:rStyle w:val="cat-SumInWordsgrp-17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трёхсот до </w:t>
      </w:r>
      <w:r>
        <w:rPr>
          <w:rStyle w:val="cat-SumInWordsgrp-18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910520182118885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выписки из ЕГРЮЛ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Смедляева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9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получатель УФК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(Министерство юстиции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отделение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InWordsgrp-17rplc-20">
    <w:name w:val="cat-SumInWords grp-17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ExternalSystemDefinedgrp-31rplc-32">
    <w:name w:val="cat-ExternalSystemDefined grp-31 rplc-32"/>
    <w:basedOn w:val="DefaultParagraphFont"/>
  </w:style>
  <w:style w:type="character" w:customStyle="1" w:styleId="cat-PassportDatagrp-23rplc-33">
    <w:name w:val="cat-PassportData grp-23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SumInWordsgrp-19rplc-35">
    <w:name w:val="cat-SumInWords grp-1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SumInWordsgrp-20rplc-43">
    <w:name w:val="cat-SumInWords grp-20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