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Миналиевой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Сейдаметовны,</w:t>
      </w:r>
      <w:r>
        <w:rPr>
          <w:rStyle w:val="cat-PassportDatagrp-21rplc-7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ААА № </w:t>
      </w:r>
      <w:r>
        <w:rPr>
          <w:rFonts w:ascii="Times New Roman" w:eastAsia="Times New Roman" w:hAnsi="Times New Roman" w:cs="Times New Roman"/>
          <w:sz w:val="28"/>
          <w:szCs w:val="28"/>
        </w:rPr>
        <w:t>2180006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вонарушении, предусмотренным ч.1 ст.10.1 Закона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>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21.11.2007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«Кодекс города Москвы об административных правонарушениях»,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о дате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адресу, указанному в протоколе, предоставила ходатайство о рассмотрении дела без ее участия, с правонарушением согласна.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ААА № </w:t>
      </w:r>
      <w:r>
        <w:rPr>
          <w:rFonts w:ascii="Times New Roman" w:eastAsia="Times New Roman" w:hAnsi="Times New Roman" w:cs="Times New Roman"/>
          <w:sz w:val="28"/>
          <w:szCs w:val="28"/>
        </w:rPr>
        <w:t>2180006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серии ССС №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67242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Миналиевой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Сейдаметовну,</w:t>
      </w:r>
      <w:r>
        <w:rPr>
          <w:rStyle w:val="cat-PassportDatagrp-22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01203 01 0025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18810491212000000846,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5-54-163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22rplc-25">
    <w:name w:val="cat-PassportData grp-2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