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164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88-27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Дмитрия Владимировича, </w:t>
      </w:r>
      <w:r>
        <w:rPr>
          <w:rStyle w:val="cat-PassportDatagrp-18rplc-8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женатого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двоих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несовершеннолетних 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официально не трудоустроенного,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Катаманов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18810082200000726780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Катаманов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 штраф забыл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поэтому не уплатил его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 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105853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18810082200000726780 от 30.01.2021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Катаманова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Дмитрия Владимировича, </w:t>
      </w:r>
      <w:r>
        <w:rPr>
          <w:rStyle w:val="cat-PassportDatagrp-19rplc-25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9rplc-25">
    <w:name w:val="cat-PassportData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