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325-29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Михайловича,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имеющего на иждивении двоих несовершеннолетних детей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должности ветеринарного врача,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автодороге «Граница с Украиной-Симферополь-Алушта-Ялта» 648 км+300м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Ауди 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Ауди 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Бекет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свидетеля – сотрудника ГИБДД Мельника С.В.,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Бекеты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577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 026474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АО № 013158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транспортного средства 82 ПЗ 04</w:t>
      </w:r>
      <w:r>
        <w:rPr>
          <w:rFonts w:ascii="Times New Roman" w:eastAsia="Times New Roman" w:hAnsi="Times New Roman" w:cs="Times New Roman"/>
          <w:sz w:val="28"/>
          <w:szCs w:val="28"/>
        </w:rPr>
        <w:t>8412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.2021г,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Бекеты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АО № 013158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12.04.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Бекеты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ст.12.8 КоАП РФ, поскольку его действиями нарушен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Бекеты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N 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Бекеты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Михайловича, </w:t>
      </w:r>
      <w:r>
        <w:rPr>
          <w:rStyle w:val="cat-PassportDatagrp-25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</w:t>
      </w:r>
      <w:r>
        <w:rPr>
          <w:rFonts w:ascii="Times New Roman" w:eastAsia="Times New Roman" w:hAnsi="Times New Roman" w:cs="Times New Roman"/>
          <w:sz w:val="28"/>
          <w:szCs w:val="28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Республика Крым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010001140, ИНН </w:t>
      </w:r>
      <w:r>
        <w:rPr>
          <w:rFonts w:ascii="Times New Roman" w:eastAsia="Times New Roman" w:hAnsi="Times New Roman" w:cs="Times New Roman"/>
          <w:sz w:val="28"/>
          <w:szCs w:val="28"/>
        </w:rPr>
        <w:t>9102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28rplc-19">
    <w:name w:val="cat-CarNumber grp-28 rplc-19"/>
    <w:basedOn w:val="DefaultParagraphFont"/>
  </w:style>
  <w:style w:type="character" w:customStyle="1" w:styleId="cat-CarNumbergrp-28rplc-21">
    <w:name w:val="cat-CarNumber grp-28 rplc-21"/>
    <w:basedOn w:val="DefaultParagraphFont"/>
  </w:style>
  <w:style w:type="character" w:customStyle="1" w:styleId="cat-PassportDatagrp-25rplc-43">
    <w:name w:val="cat-PassportData grp-2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