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5-54-</w:t>
      </w:r>
      <w:r>
        <w:rPr>
          <w:rFonts w:ascii="Times New Roman" w:eastAsia="Times New Roman" w:hAnsi="Times New Roman" w:cs="Times New Roman"/>
        </w:rPr>
        <w:t>169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1-000</w:t>
      </w:r>
      <w:r>
        <w:rPr>
          <w:rFonts w:ascii="Times New Roman" w:eastAsia="Times New Roman" w:hAnsi="Times New Roman" w:cs="Times New Roman"/>
        </w:rPr>
        <w:t>847-44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05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№54 Красногвардейского судебного района Республики Крым мировой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ч.1 ст.12.26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Мухортова Александра Юрьевича, </w:t>
      </w:r>
      <w:r>
        <w:rPr>
          <w:rStyle w:val="cat-PassportDatagrp-21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гражданина Р</w:t>
      </w:r>
      <w:r>
        <w:rPr>
          <w:rFonts w:ascii="Times New Roman" w:eastAsia="Times New Roman" w:hAnsi="Times New Roman" w:cs="Times New Roman"/>
        </w:rPr>
        <w:t>оссийской Федерации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Fonts w:ascii="Times New Roman" w:eastAsia="Times New Roman" w:hAnsi="Times New Roman" w:cs="Times New Roman"/>
        </w:rPr>
        <w:t>автоэлектрик</w:t>
      </w:r>
      <w:r>
        <w:rPr>
          <w:rFonts w:ascii="Times New Roman" w:eastAsia="Times New Roman" w:hAnsi="Times New Roman" w:cs="Times New Roman"/>
        </w:rPr>
        <w:t xml:space="preserve">ом в </w:t>
      </w:r>
      <w:r>
        <w:rPr>
          <w:rFonts w:ascii="Times New Roman" w:eastAsia="Times New Roman" w:hAnsi="Times New Roman" w:cs="Times New Roman"/>
        </w:rPr>
        <w:t>АТП ООО «Пуд»,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 проживающего по адресу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 мая</w:t>
      </w:r>
      <w:r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Мухортов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</w:t>
      </w:r>
      <w:r>
        <w:rPr>
          <w:rFonts w:ascii="Times New Roman" w:eastAsia="Times New Roman" w:hAnsi="Times New Roman" w:cs="Times New Roman"/>
        </w:rPr>
        <w:t>управл</w:t>
      </w:r>
      <w:r>
        <w:rPr>
          <w:rFonts w:ascii="Times New Roman" w:eastAsia="Times New Roman" w:hAnsi="Times New Roman" w:cs="Times New Roman"/>
        </w:rPr>
        <w:t>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</w:rPr>
        <w:t>мопеда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марки </w:t>
      </w:r>
      <w:r>
        <w:rPr>
          <w:rStyle w:val="cat-CarMakeModelgrp-25rplc-1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SEPIA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6rplc-20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 АА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Республика Крым,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Красногвардейский район, </w:t>
      </w:r>
      <w:r>
        <w:rPr>
          <w:rFonts w:ascii="Times New Roman" w:eastAsia="Times New Roman" w:hAnsi="Times New Roman" w:cs="Times New Roman"/>
        </w:rPr>
        <w:t>автодорога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Красный Партизан-Удачное 4 км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CarMakeModelgrp-25rplc-2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SEPIA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26rplc-24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 АА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Мухортову Александру Юрьевичу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Мухортов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</w:t>
      </w:r>
      <w:r>
        <w:rPr>
          <w:rFonts w:ascii="Times New Roman" w:eastAsia="Times New Roman" w:hAnsi="Times New Roman" w:cs="Times New Roman"/>
        </w:rPr>
        <w:t xml:space="preserve">административном </w:t>
      </w:r>
      <w:r>
        <w:rPr>
          <w:rFonts w:ascii="Times New Roman" w:eastAsia="Times New Roman" w:hAnsi="Times New Roman" w:cs="Times New Roman"/>
        </w:rPr>
        <w:t xml:space="preserve">протоколе </w:t>
      </w:r>
      <w:r>
        <w:rPr>
          <w:rFonts w:ascii="Times New Roman" w:eastAsia="Times New Roman" w:hAnsi="Times New Roman" w:cs="Times New Roman"/>
        </w:rPr>
        <w:t xml:space="preserve">не отрицал, </w:t>
      </w:r>
      <w:r>
        <w:rPr>
          <w:rFonts w:ascii="Times New Roman" w:eastAsia="Times New Roman" w:hAnsi="Times New Roman" w:cs="Times New Roman"/>
        </w:rPr>
        <w:t xml:space="preserve">вину </w:t>
      </w:r>
      <w:r>
        <w:rPr>
          <w:rFonts w:ascii="Times New Roman" w:eastAsia="Times New Roman" w:hAnsi="Times New Roman" w:cs="Times New Roman"/>
        </w:rPr>
        <w:t>не признал,</w:t>
      </w:r>
      <w:r>
        <w:rPr>
          <w:rFonts w:ascii="Times New Roman" w:eastAsia="Times New Roman" w:hAnsi="Times New Roman" w:cs="Times New Roman"/>
        </w:rPr>
        <w:t xml:space="preserve"> 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его отказ от прохождения освидетельствования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 xml:space="preserve">опьянения на месте и в медицинском учреждении связан с его </w:t>
      </w:r>
      <w:r>
        <w:rPr>
          <w:rFonts w:ascii="Times New Roman" w:eastAsia="Times New Roman" w:hAnsi="Times New Roman" w:cs="Times New Roman"/>
        </w:rPr>
        <w:t>эмоциональн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состояние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семейным обстоятельствам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</w:rPr>
        <w:t xml:space="preserve">онарушении серии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105690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25.05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25.05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Мухортов А.Ю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марки </w:t>
      </w:r>
      <w:r>
        <w:rPr>
          <w:rStyle w:val="cat-CarMakeModelgrp-25rplc-3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SEPIA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26rplc-32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 АА</w:t>
      </w:r>
      <w:r>
        <w:rPr>
          <w:rFonts w:ascii="Times New Roman" w:eastAsia="Times New Roman" w:hAnsi="Times New Roman" w:cs="Times New Roman"/>
        </w:rPr>
        <w:t>, по адресу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автодорога</w:t>
      </w:r>
      <w:r>
        <w:rPr>
          <w:rFonts w:ascii="Times New Roman" w:eastAsia="Times New Roman" w:hAnsi="Times New Roman" w:cs="Times New Roman"/>
        </w:rPr>
        <w:t xml:space="preserve"> Красный Партизан-Удачное 4 км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Республика Крым,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Красногвардейский район, в нарушение п.2.3.2 Правил дорожного движения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выполнил</w:t>
      </w:r>
      <w:r>
        <w:rPr>
          <w:rFonts w:ascii="Times New Roman" w:eastAsia="Times New Roman" w:hAnsi="Times New Roman" w:cs="Times New Roman"/>
        </w:rPr>
        <w:t xml:space="preserve"> законного требования сотрудника полиции о прохождении медицинского освидетельствования.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Мухортов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82 АП № 1056920 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25.05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017724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25.05</w:t>
      </w:r>
      <w:r>
        <w:rPr>
          <w:rFonts w:ascii="Times New Roman" w:eastAsia="Times New Roman" w:hAnsi="Times New Roman" w:cs="Times New Roman"/>
        </w:rPr>
        <w:t>.2021г</w:t>
      </w:r>
      <w:r>
        <w:rPr>
          <w:rFonts w:ascii="Times New Roman" w:eastAsia="Times New Roman" w:hAnsi="Times New Roman" w:cs="Times New Roman"/>
        </w:rPr>
        <w:t xml:space="preserve">.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</w:rPr>
        <w:t xml:space="preserve">е опьянения серии </w:t>
      </w:r>
      <w:r>
        <w:rPr>
          <w:rFonts w:ascii="Times New Roman" w:eastAsia="Times New Roman" w:hAnsi="Times New Roman" w:cs="Times New Roman"/>
        </w:rPr>
        <w:t xml:space="preserve">61 АК </w:t>
      </w:r>
      <w:r>
        <w:rPr>
          <w:rFonts w:ascii="Times New Roman" w:eastAsia="Times New Roman" w:hAnsi="Times New Roman" w:cs="Times New Roman"/>
        </w:rPr>
        <w:t>591108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25.05</w:t>
      </w:r>
      <w:r>
        <w:rPr>
          <w:rFonts w:ascii="Times New Roman" w:eastAsia="Times New Roman" w:hAnsi="Times New Roman" w:cs="Times New Roman"/>
        </w:rPr>
        <w:t>.2021 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видеозаписью.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Мухортова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</w:rPr>
        <w:t xml:space="preserve">нения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нарушение речи.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 xml:space="preserve">61АК </w:t>
      </w:r>
      <w:r>
        <w:rPr>
          <w:rFonts w:ascii="Times New Roman" w:eastAsia="Times New Roman" w:hAnsi="Times New Roman" w:cs="Times New Roman"/>
        </w:rPr>
        <w:t>591108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25.05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основанием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 xml:space="preserve">явился 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Мухортов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по</w:t>
      </w:r>
      <w:r>
        <w:rPr>
          <w:rFonts w:ascii="Times New Roman" w:eastAsia="Times New Roman" w:hAnsi="Times New Roman" w:cs="Times New Roman"/>
        </w:rPr>
        <w:t xml:space="preserve">средством </w:t>
      </w:r>
      <w:r>
        <w:rPr>
          <w:rFonts w:ascii="Times New Roman" w:eastAsia="Times New Roman" w:hAnsi="Times New Roman" w:cs="Times New Roman"/>
        </w:rPr>
        <w:t>видеофиксации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Мухортова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Мухортова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Мухортова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Мухортову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Мухортова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Мухортова А.Ю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Мухортова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Мухортова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мировым судьей не установлены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Мухортова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Мухортова Александра Юрьевича, </w:t>
      </w:r>
      <w:r>
        <w:rPr>
          <w:rStyle w:val="cat-PassportDatagrp-22rplc-56"/>
          <w:rFonts w:ascii="Times New Roman" w:eastAsia="Times New Roman" w:hAnsi="Times New Roman" w:cs="Times New Roman"/>
          <w:b/>
          <w:bCs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</w:rPr>
        <w:t>Республике Крым (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>Красногвардейскому району</w:t>
      </w:r>
      <w:r>
        <w:rPr>
          <w:rFonts w:ascii="Times New Roman" w:eastAsia="Times New Roman" w:hAnsi="Times New Roman" w:cs="Times New Roman"/>
        </w:rPr>
        <w:t>) ИНН 910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0100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КПП 910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01001,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>35620000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/с 401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810</w:t>
      </w:r>
      <w:r>
        <w:rPr>
          <w:rFonts w:ascii="Times New Roman" w:eastAsia="Times New Roman" w:hAnsi="Times New Roman" w:cs="Times New Roman"/>
        </w:rPr>
        <w:t>645370000035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Отделение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еспублик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Крым </w:t>
      </w:r>
      <w:r>
        <w:rPr>
          <w:rFonts w:ascii="Times New Roman" w:eastAsia="Times New Roman" w:hAnsi="Times New Roman" w:cs="Times New Roman"/>
        </w:rPr>
        <w:t>Банка России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013510002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кор.счет</w:t>
      </w:r>
      <w:r>
        <w:rPr>
          <w:rFonts w:ascii="Times New Roman" w:eastAsia="Times New Roman" w:hAnsi="Times New Roman" w:cs="Times New Roman"/>
        </w:rPr>
        <w:t xml:space="preserve"> 03100643000000017500, </w:t>
      </w:r>
      <w:r>
        <w:rPr>
          <w:rFonts w:ascii="Times New Roman" w:eastAsia="Times New Roman" w:hAnsi="Times New Roman" w:cs="Times New Roman"/>
        </w:rPr>
        <w:t>КБК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1881160112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010001140</w:t>
      </w:r>
      <w:r>
        <w:rPr>
          <w:rFonts w:ascii="Times New Roman" w:eastAsia="Times New Roman" w:hAnsi="Times New Roman" w:cs="Times New Roman"/>
        </w:rPr>
        <w:t>, УИН 188104912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00000</w:t>
      </w:r>
      <w:r>
        <w:rPr>
          <w:rFonts w:ascii="Times New Roman" w:eastAsia="Times New Roman" w:hAnsi="Times New Roman" w:cs="Times New Roman"/>
        </w:rPr>
        <w:t>1869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MakeModelgrp-25rplc-19">
    <w:name w:val="cat-CarMakeModel grp-25 rplc-19"/>
    <w:basedOn w:val="DefaultParagraphFont"/>
  </w:style>
  <w:style w:type="character" w:customStyle="1" w:styleId="cat-CarNumbergrp-26rplc-20">
    <w:name w:val="cat-CarNumber grp-26 rplc-20"/>
    <w:basedOn w:val="DefaultParagraphFont"/>
  </w:style>
  <w:style w:type="character" w:customStyle="1" w:styleId="cat-CarMakeModelgrp-25rplc-23">
    <w:name w:val="cat-CarMakeModel grp-25 rplc-23"/>
    <w:basedOn w:val="DefaultParagraphFont"/>
  </w:style>
  <w:style w:type="character" w:customStyle="1" w:styleId="cat-CarNumbergrp-26rplc-24">
    <w:name w:val="cat-CarNumber grp-26 rplc-24"/>
    <w:basedOn w:val="DefaultParagraphFont"/>
  </w:style>
  <w:style w:type="character" w:customStyle="1" w:styleId="cat-CarMakeModelgrp-25rplc-31">
    <w:name w:val="cat-CarMakeModel grp-25 rplc-31"/>
    <w:basedOn w:val="DefaultParagraphFont"/>
  </w:style>
  <w:style w:type="character" w:customStyle="1" w:styleId="cat-CarNumbergrp-26rplc-32">
    <w:name w:val="cat-CarNumber grp-26 rplc-32"/>
    <w:basedOn w:val="DefaultParagraphFont"/>
  </w:style>
  <w:style w:type="character" w:customStyle="1" w:styleId="cat-PassportDatagrp-22rplc-56">
    <w:name w:val="cat-PassportData grp-2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