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584-46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судебного участка №55 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Александра Анатольевича,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Смирнов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движения, управлял транспортным средством </w:t>
      </w:r>
      <w:r>
        <w:rPr>
          <w:rStyle w:val="cat-CarMakeModelgrp-27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Кашкай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А8260У82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Кашкай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А8260У82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Смирнову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Смирнов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eastAsia="Times New Roman" w:hAnsi="Times New Roman" w:cs="Times New Roman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147786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36 УУ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077994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36 АО № 054965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>ва 36 ВТ 053865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.2021г,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протокола об отстранении от управления транспортным средством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Смирнова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36 АО № 054965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</w:t>
      </w:r>
      <w:r>
        <w:rPr>
          <w:rFonts w:ascii="Times New Roman" w:eastAsia="Times New Roman" w:hAnsi="Times New Roman" w:cs="Times New Roman"/>
          <w:sz w:val="28"/>
          <w:szCs w:val="28"/>
        </w:rPr>
        <w:t>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N 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А.А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Александра Анатольевича, </w:t>
      </w:r>
      <w:r>
        <w:rPr>
          <w:rStyle w:val="cat-PassportDatagrp-25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чатель УФК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МВД России по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04311294650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3666026374 КПП 366601001 Казначейский счёт 03100643000000013100 Банк: отделение Воронеж Банка России// УФК по Воронежской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БИК: 012007084 ОКТМО 20619000 Единый </w:t>
      </w:r>
      <w:r>
        <w:rPr>
          <w:rFonts w:ascii="Times New Roman" w:eastAsia="Times New Roman" w:hAnsi="Times New Roman" w:cs="Times New Roman"/>
          <w:sz w:val="28"/>
          <w:szCs w:val="28"/>
        </w:rPr>
        <w:t>Казначеский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счёт 40102810945370000023 КБК 18811601123010001140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18810436213210000957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CarMakeModelgrp-27rplc-16">
    <w:name w:val="cat-CarMakeModel grp-27 rplc-16"/>
    <w:basedOn w:val="DefaultParagraphFont"/>
  </w:style>
  <w:style w:type="character" w:customStyle="1" w:styleId="cat-PassportDatagrp-25rplc-37">
    <w:name w:val="cat-PassportData grp-25 rplc-37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6rplc-43">
    <w:name w:val="cat-Address grp-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