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июня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являясь главным врачом ГБУЗ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марта 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 по адресам, указанным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судебного заседания мировому судье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2018 года о каждом работающем застрахованном лице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главным врачом ГБУЗРК «Красногвардейская ЦРБ».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мися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дела: протоколом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27.05.</w:t>
      </w:r>
      <w:r>
        <w:rPr>
          <w:rFonts w:ascii="Times New Roman" w:eastAsia="Times New Roman" w:hAnsi="Times New Roman" w:cs="Times New Roman"/>
          <w:sz w:val="28"/>
          <w:szCs w:val="28"/>
        </w:rPr>
        <w:t>2019 го</w:t>
      </w:r>
      <w:r>
        <w:rPr>
          <w:rFonts w:ascii="Times New Roman" w:eastAsia="Times New Roman" w:hAnsi="Times New Roman" w:cs="Times New Roman"/>
          <w:sz w:val="28"/>
          <w:szCs w:val="28"/>
        </w:rPr>
        <w:t>да; выпиской ЕГРЮЛ; сведениями по страхователю и страховом стаже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4rplc-23">
    <w:name w:val="cat-Address grp-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