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181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 55 Красногвардейского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Белова Ю.Г.,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зале суда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холостого, имеющего на иждивении двоих несовершеннолетних детей 2009, 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зарегистрированного и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Железнодорожным районным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по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отсутствовал по месту жительства в указанное время,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ушел в аптеку находящуюся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9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закону 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 и обязанностью являться на регистрацию в ОЗО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графика.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установленного судом административного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 своему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 суда, а именно обязательную явку в ОЗО по месту жительства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ФЗ-64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Железнодорожного районного суда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Актом посещения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смягчающим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3 ст. 19.24. КоАП РФ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на 10 (десять)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Style w:val="cat-Timegrp-20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2020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i/>
          <w:iCs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42"/>
          <w:rFonts w:ascii="Times New Roman" w:eastAsia="Times New Roman" w:hAnsi="Times New Roman" w:cs="Times New Roman"/>
          <w:i/>
          <w:iCs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Timegrp-19rplc-26">
    <w:name w:val="cat-Time grp-1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ExternalSystemDefinedgrp-24rplc-37">
    <w:name w:val="cat-ExternalSystemDefined grp-24 rplc-37"/>
    <w:basedOn w:val="DefaultParagraphFont"/>
  </w:style>
  <w:style w:type="character" w:customStyle="1" w:styleId="cat-PassportDatagrp-18rplc-38">
    <w:name w:val="cat-PassportData grp-18 rplc-38"/>
    <w:basedOn w:val="DefaultParagraphFont"/>
  </w:style>
  <w:style w:type="character" w:customStyle="1" w:styleId="cat-Timegrp-20rplc-39">
    <w:name w:val="cat-Time grp-20 rplc-39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