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182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судебного участка № 55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Белова Ю.Г.,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9rplc-7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Украины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0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Style w:val="cat-Sumgrp-12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18810382200010019099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5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10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по указанному факту не отрицал,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забыл оплатить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материалы дела об административном правонарушении, приходит к выводу о виновности последнего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82АП </w:t>
      </w:r>
      <w:r>
        <w:rPr>
          <w:rStyle w:val="cat-PhoneNumbergrp-19rplc-1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18810382200010019099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5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наложении административного штрафа в размере 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0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Style w:val="cat-FIOgrp-1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Style w:val="cat-Sumgrp-13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9rplc-25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Style w:val="cat-Sumgrp-14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Получатель: УФК по </w:t>
      </w:r>
      <w:r>
        <w:rPr>
          <w:rStyle w:val="cat-Addressgrp-1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04752203230) ИНН: </w:t>
      </w:r>
      <w:r>
        <w:rPr>
          <w:rStyle w:val="cat-PhoneNumbergrp-20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КПП: </w:t>
      </w:r>
      <w:r>
        <w:rPr>
          <w:rStyle w:val="cat-PhoneNumbergrp-21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получателя: Отделение по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Южного главного управления ЦБРФ БИК: </w:t>
      </w:r>
      <w:r>
        <w:rPr>
          <w:rStyle w:val="cat-PhoneNumbergrp-22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Счет: 40101810335100010001,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23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4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назначение платежа: постановление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182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 от </w:t>
      </w:r>
      <w:r>
        <w:rPr>
          <w:rStyle w:val="cat-Dategrp-7rplc-3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FIOgrp-10rplc-3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3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1"/>
          <w:rFonts w:ascii="Times New Roman" w:eastAsia="Times New Roman" w:hAnsi="Times New Roman" w:cs="Times New Roman"/>
          <w:i/>
          <w:iCs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Красногвардейского судебного района </w:t>
      </w:r>
      <w:r>
        <w:rPr>
          <w:rStyle w:val="cat-Addressgrp-1rplc-42"/>
          <w:rFonts w:ascii="Times New Roman" w:eastAsia="Times New Roman" w:hAnsi="Times New Roman" w:cs="Times New Roman"/>
          <w:i/>
          <w:iCs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Sumgrp-13rplc-24">
    <w:name w:val="cat-Sum grp-13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PassportDatagrp-16rplc-26">
    <w:name w:val="cat-PassportData grp-16 rplc-26"/>
    <w:basedOn w:val="DefaultParagraphFont"/>
  </w:style>
  <w:style w:type="character" w:customStyle="1" w:styleId="cat-Sumgrp-14rplc-27">
    <w:name w:val="cat-Sum grp-14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0rplc-30">
    <w:name w:val="cat-PhoneNumber grp-20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Dategrp-7rplc-37">
    <w:name w:val="cat-Date grp-7 rplc-37"/>
    <w:basedOn w:val="DefaultParagraphFont"/>
  </w:style>
  <w:style w:type="character" w:customStyle="1" w:styleId="cat-FIOgrp-10rplc-38">
    <w:name w:val="cat-FIO grp-1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