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188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</w:t>
      </w:r>
      <w:r>
        <w:rPr>
          <w:rFonts w:ascii="Times New Roman" w:eastAsia="Times New Roman" w:hAnsi="Times New Roman" w:cs="Times New Roman"/>
          <w:sz w:val="27"/>
          <w:szCs w:val="27"/>
        </w:rPr>
        <w:t>714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54, 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ч.1 ст. 6.9.1 КоАП РФ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Максима Евгеньевича, </w:t>
      </w:r>
      <w:r>
        <w:rPr>
          <w:rStyle w:val="cat-ExternalSystemDefinedgrp-3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района, гражданина Российской Федерации, женатого, имеющего на иждивении двоих несовершеннолетних детей 2013, 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временно не работающего,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в нарушение постановления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определения от 01 июня 2020 года о разъяснении способа и порядка исполнения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прошел диагностику в связи с потреблением наркотических средств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2020, о чем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.2020 года в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поступила справка № 01-15/</w:t>
      </w:r>
      <w:r>
        <w:rPr>
          <w:rFonts w:ascii="Times New Roman" w:eastAsia="Times New Roman" w:hAnsi="Times New Roman" w:cs="Times New Roman"/>
          <w:sz w:val="28"/>
          <w:szCs w:val="28"/>
        </w:rPr>
        <w:t>5309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вину признал и пояснил, что диагностику в связи с потреблением наркотических средств он не успел пройти.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291641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.2020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Протокол составлен согласно требованиям ст. 28.2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привлечен к административной ответственности по ст. 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 Также на него возложена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 Постановление вступило в законную силу 07.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54 Красногвардейского судебного района Республики Крым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июня 2020 года установлен срок исполнения диагностики до 16 июня 2020 года.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справке № 01-15/</w:t>
      </w:r>
      <w:r>
        <w:rPr>
          <w:rFonts w:ascii="Times New Roman" w:eastAsia="Times New Roman" w:hAnsi="Times New Roman" w:cs="Times New Roman"/>
          <w:sz w:val="28"/>
          <w:szCs w:val="28"/>
        </w:rPr>
        <w:t>5309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выданной главным врачом ГБУЗ РК «Крымского Научно-практического центра наркологии»,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не прошел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вины в совершенном правонарушении.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М.Е., судом не установлено.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Евгеньевича, </w:t>
      </w:r>
      <w:r>
        <w:rPr>
          <w:rStyle w:val="cat-ExternalSystemDefinedgrp-37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УФК по Республике Крым Министерство юстиции Республики Крым –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04752203230, номер счета получателя 40101810335100010001, ИНН 9102013284, КПП 910201001, Код ОКТМО 3562000, БИК 043510001, код бюджетной классификации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82811601063010091140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постановление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8/2020.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</w:t>
      </w:r>
      <w:r>
        <w:rPr>
          <w:rFonts w:ascii="Times New Roman" w:eastAsia="Times New Roman" w:hAnsi="Times New Roman" w:cs="Times New Roman"/>
          <w:sz w:val="28"/>
          <w:szCs w:val="28"/>
        </w:rPr>
        <w:t>,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нный суд.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37rplc-40">
    <w:name w:val="cat-ExternalSystemDefined grp-37 rplc-40"/>
    <w:basedOn w:val="DefaultParagraphFont"/>
  </w:style>
  <w:style w:type="character" w:customStyle="1" w:styleId="cat-PassportDatagrp-28rplc-41">
    <w:name w:val="cat-PassportData grp-2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