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№5-54-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ст.11 ФЗ № 27 ФЗ от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страхования»,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ст.15.33.2.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адресам, указанным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Корреспонденция по месту нахождения организации получена, по месту жительства возвращена с отметкой «истек срок хранения». 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Судебное», утвержденных приказом </w:t>
      </w:r>
      <w:r>
        <w:rPr>
          <w:rStyle w:val="cat-OrganizationNamegrp-25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6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настоящего времени не предоставлен.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 ст.11 Федерального закона №27-ФЗ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sz w:val="28"/>
          <w:szCs w:val="28"/>
        </w:rPr>
        <w:t>годно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отчетным </w:t>
      </w:r>
      <w:r>
        <w:rPr>
          <w:rFonts w:ascii="Times New Roman" w:eastAsia="Times New Roman" w:hAnsi="Times New Roman" w:cs="Times New Roman"/>
          <w:sz w:val="28"/>
          <w:szCs w:val="28"/>
        </w:rPr>
        <w:t>годом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сведения для индивидуального (персонифицированного) учета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енного реестра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21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– Отделение Пенсионного фонда РФ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России/УФК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1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счет: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,ОКТМО </w:t>
      </w:r>
      <w:r>
        <w:rPr>
          <w:rStyle w:val="cat-PhoneNumbergrp-32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5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4rplc-7">
    <w:name w:val="cat-OrganizationName grp-24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OrganizationNamegrp-26rplc-21">
    <w:name w:val="cat-OrganizationName grp-2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OrganizationNamegrp-26rplc-31">
    <w:name w:val="cat-OrganizationName grp-2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Dategrp-6rplc-36">
    <w:name w:val="cat-Date grp-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OrganizationNamegrp-26rplc-39">
    <w:name w:val="cat-OrganizationName grp-26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ExternalSystemDefinedgrp-33rplc-41">
    <w:name w:val="cat-ExternalSystemDefined grp-33 rplc-41"/>
    <w:basedOn w:val="DefaultParagraphFont"/>
  </w:style>
  <w:style w:type="character" w:customStyle="1" w:styleId="cat-PassportDatagrp-23rplc-42">
    <w:name w:val="cat-PassportData grp-23 rplc-42"/>
    <w:basedOn w:val="DefaultParagraphFont"/>
  </w:style>
  <w:style w:type="character" w:customStyle="1" w:styleId="cat-Sumgrp-21rplc-43">
    <w:name w:val="cat-Sum grp-2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9rplc-56">
    <w:name w:val="cat-FIO grp-1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