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5-54-190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91MS0054-01-2021-000977-42</w:t>
      </w:r>
    </w:p>
    <w:p>
      <w:pPr>
        <w:spacing w:before="0" w:after="0"/>
        <w:ind w:left="426"/>
        <w:jc w:val="right"/>
        <w:rPr>
          <w:sz w:val="28"/>
          <w:szCs w:val="28"/>
        </w:rPr>
      </w:pPr>
    </w:p>
    <w:p>
      <w:pPr>
        <w:spacing w:before="0" w:after="0"/>
        <w:ind w:left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426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правления СНТ «Строитель-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01»Сопильняка Николая Антоновича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юридический адрес организации: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СНТ «Строитель-01»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правонарушением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«Строитель-01» </w:t>
      </w:r>
      <w:r>
        <w:rPr>
          <w:rFonts w:ascii="Times New Roman" w:eastAsia="Times New Roman" w:hAnsi="Times New Roman" w:cs="Times New Roman"/>
          <w:sz w:val="28"/>
          <w:szCs w:val="28"/>
        </w:rPr>
        <w:t>Сопильняк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eastAsia="Times New Roman" w:hAnsi="Times New Roman" w:cs="Times New Roman"/>
          <w:sz w:val="28"/>
          <w:szCs w:val="28"/>
        </w:rPr>
        <w:t>15.03.2021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извещением о доставке ТКС.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председателем правления СНТ «Строитель-01»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№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г.; 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формой СЗВ – М; 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доставке отчета; извещение о непредставлении в территориальный орган ПФРФ сведений индивидуального (персонифицированного) учета;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судья полагает,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Сопильняк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правления СНТ «Строитель-01» </w:t>
      </w:r>
      <w:r>
        <w:rPr>
          <w:rFonts w:ascii="Times New Roman" w:eastAsia="Times New Roman" w:hAnsi="Times New Roman" w:cs="Times New Roman"/>
          <w:sz w:val="28"/>
          <w:szCs w:val="28"/>
        </w:rPr>
        <w:t>Сопильняк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Антоновича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и назначить наказание в виде штрафа в размере 300 (триста)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7706808265,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910201001, получатель УФК по Республике Крым (ГУ - Отделение Пенсионного фонда РФ по Республике Крым)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013510002, Банк Отделение Республика Крым Банка России/ УФК по Республике Крым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казначейский счет 40102810645370000035, ОКТМО 35620000,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статус лица 08, УИН 0, КБК 392 116 01230060000140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Крым по адресу: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2">
    <w:name w:val="cat-Address grp-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