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5-54-191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91MS0054-01-2019-000497-92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июля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ГБПОУ РК «КАПТ» </w:t>
      </w:r>
      <w:r>
        <w:rPr>
          <w:rFonts w:ascii="Times New Roman" w:eastAsia="Times New Roman" w:hAnsi="Times New Roman" w:cs="Times New Roman"/>
          <w:sz w:val="28"/>
          <w:szCs w:val="28"/>
        </w:rPr>
        <w:t>Наварич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расположена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15.33.2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Наварич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ГБПОУ РК «КАПТ»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ст. 15.33.2 КоАП РФ,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 по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июнь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отчетности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25.02</w:t>
      </w:r>
      <w:r>
        <w:rPr>
          <w:rFonts w:ascii="Times New Roman" w:eastAsia="Times New Roman" w:hAnsi="Times New Roman" w:cs="Times New Roman"/>
          <w:sz w:val="28"/>
          <w:szCs w:val="28"/>
        </w:rPr>
        <w:t>.2018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– Тимошенко О.М. факт правонарушения не отрицала и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двух работников не был предоставлен отчет, в связи с тем, что данные лица находились в отпуске, при составлении годового отчета данный факт был выявлен, недостатки устранены.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Наварич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Обеспечил явку своего представителя.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страхователи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 марта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за отчетным годом, представляют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Наварич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ГБПОУ РК «КАПТ».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материалах дела: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03.06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ЕГРЮЛ;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по страхователю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Наварича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ст. 15.33.2 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2rplc-31">
    <w:name w:val="cat-PassportData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