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right"/>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Дело № 5-5</w:t>
      </w:r>
      <w:r>
        <w:rPr>
          <w:rFonts w:ascii="Times New Roman" w:eastAsia="Times New Roman" w:hAnsi="Times New Roman" w:cs="Times New Roman"/>
          <w:sz w:val="28"/>
          <w:szCs w:val="28"/>
        </w:rPr>
        <w:t>4</w:t>
      </w:r>
      <w:r>
        <w:rPr>
          <w:rFonts w:ascii="Times New Roman" w:eastAsia="Times New Roman" w:hAnsi="Times New Roman" w:cs="Times New Roman"/>
          <w:sz w:val="28"/>
          <w:szCs w:val="28"/>
        </w:rPr>
        <w:t>-1</w:t>
      </w:r>
      <w:r>
        <w:rPr>
          <w:rFonts w:ascii="Times New Roman" w:eastAsia="Times New Roman" w:hAnsi="Times New Roman" w:cs="Times New Roman"/>
          <w:sz w:val="28"/>
          <w:szCs w:val="28"/>
        </w:rPr>
        <w:t>93</w:t>
      </w:r>
      <w:r>
        <w:rPr>
          <w:rFonts w:ascii="Times New Roman" w:eastAsia="Times New Roman" w:hAnsi="Times New Roman" w:cs="Times New Roman"/>
          <w:sz w:val="28"/>
          <w:szCs w:val="28"/>
        </w:rPr>
        <w:t>/2020</w:t>
      </w:r>
    </w:p>
    <w:p>
      <w:pPr>
        <w:spacing w:before="0" w:after="0"/>
        <w:jc w:val="right"/>
        <w:rPr>
          <w:sz w:val="28"/>
          <w:szCs w:val="28"/>
        </w:rPr>
      </w:pPr>
      <w:r>
        <w:rPr>
          <w:rFonts w:ascii="Times New Roman" w:eastAsia="Times New Roman" w:hAnsi="Times New Roman" w:cs="Times New Roman"/>
          <w:sz w:val="28"/>
          <w:szCs w:val="28"/>
        </w:rPr>
        <w:t>91</w:t>
      </w:r>
      <w:r>
        <w:rPr>
          <w:rFonts w:ascii="Times New Roman" w:eastAsia="Times New Roman" w:hAnsi="Times New Roman" w:cs="Times New Roman"/>
          <w:sz w:val="28"/>
          <w:szCs w:val="28"/>
        </w:rPr>
        <w:t>R</w:t>
      </w:r>
      <w:r>
        <w:rPr>
          <w:rFonts w:ascii="Times New Roman" w:eastAsia="Times New Roman" w:hAnsi="Times New Roman" w:cs="Times New Roman"/>
          <w:sz w:val="28"/>
          <w:szCs w:val="28"/>
        </w:rPr>
        <w:t>S00</w:t>
      </w:r>
      <w:r>
        <w:rPr>
          <w:rFonts w:ascii="Times New Roman" w:eastAsia="Times New Roman" w:hAnsi="Times New Roman" w:cs="Times New Roman"/>
          <w:sz w:val="28"/>
          <w:szCs w:val="28"/>
        </w:rPr>
        <w:t>11</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01-20</w:t>
      </w:r>
      <w:r>
        <w:rPr>
          <w:rFonts w:ascii="Times New Roman" w:eastAsia="Times New Roman" w:hAnsi="Times New Roman" w:cs="Times New Roman"/>
          <w:sz w:val="28"/>
          <w:szCs w:val="28"/>
        </w:rPr>
        <w:t>19</w:t>
      </w:r>
      <w:r>
        <w:rPr>
          <w:rFonts w:ascii="Times New Roman" w:eastAsia="Times New Roman" w:hAnsi="Times New Roman" w:cs="Times New Roman"/>
          <w:sz w:val="28"/>
          <w:szCs w:val="28"/>
        </w:rPr>
        <w:t>-00</w:t>
      </w:r>
      <w:r>
        <w:rPr>
          <w:rFonts w:ascii="Times New Roman" w:eastAsia="Times New Roman" w:hAnsi="Times New Roman" w:cs="Times New Roman"/>
          <w:sz w:val="28"/>
          <w:szCs w:val="28"/>
        </w:rPr>
        <w:t>0699</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42</w:t>
      </w:r>
    </w:p>
    <w:p>
      <w:pPr>
        <w:spacing w:before="0" w:after="0"/>
        <w:jc w:val="center"/>
        <w:rPr>
          <w:sz w:val="28"/>
          <w:szCs w:val="28"/>
        </w:rPr>
      </w:pPr>
    </w:p>
    <w:p>
      <w:pPr>
        <w:spacing w:before="0" w:after="0"/>
        <w:jc w:val="center"/>
        <w:rPr>
          <w:sz w:val="28"/>
          <w:szCs w:val="28"/>
        </w:rPr>
      </w:pPr>
      <w:r>
        <w:rPr>
          <w:rFonts w:ascii="Times New Roman" w:eastAsia="Times New Roman" w:hAnsi="Times New Roman" w:cs="Times New Roman"/>
          <w:sz w:val="28"/>
          <w:szCs w:val="28"/>
        </w:rPr>
        <w:t>ПОСТАНОВЛЕНИЕ</w:t>
      </w:r>
    </w:p>
    <w:p>
      <w:pPr>
        <w:spacing w:before="0" w:after="0"/>
        <w:jc w:val="both"/>
        <w:rPr>
          <w:sz w:val="28"/>
          <w:szCs w:val="28"/>
        </w:rPr>
      </w:pPr>
    </w:p>
    <w:p>
      <w:pPr>
        <w:spacing w:before="0" w:after="0"/>
        <w:ind w:firstLine="709"/>
        <w:jc w:val="both"/>
        <w:rPr>
          <w:sz w:val="28"/>
          <w:szCs w:val="28"/>
        </w:rPr>
      </w:pPr>
      <w:r>
        <w:rPr>
          <w:rFonts w:ascii="Times New Roman" w:eastAsia="Times New Roman" w:hAnsi="Times New Roman" w:cs="Times New Roman"/>
          <w:sz w:val="28"/>
          <w:szCs w:val="28"/>
        </w:rPr>
        <w:t>03</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августа</w:t>
      </w:r>
      <w:r>
        <w:rPr>
          <w:rFonts w:ascii="Times New Roman" w:eastAsia="Times New Roman" w:hAnsi="Times New Roman" w:cs="Times New Roman"/>
          <w:sz w:val="28"/>
          <w:szCs w:val="28"/>
        </w:rPr>
        <w:t xml:space="preserve"> 2020 года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пгт</w:t>
      </w:r>
      <w:r>
        <w:rPr>
          <w:rFonts w:ascii="Times New Roman" w:eastAsia="Times New Roman" w:hAnsi="Times New Roman" w:cs="Times New Roman"/>
          <w:sz w:val="28"/>
          <w:szCs w:val="28"/>
        </w:rPr>
        <w:t>. Красногвардейское</w:t>
      </w:r>
    </w:p>
    <w:p>
      <w:pPr>
        <w:spacing w:before="0" w:after="0"/>
        <w:ind w:firstLine="709"/>
        <w:jc w:val="both"/>
        <w:rPr>
          <w:sz w:val="28"/>
          <w:szCs w:val="28"/>
        </w:rPr>
      </w:pPr>
    </w:p>
    <w:p>
      <w:pPr>
        <w:spacing w:before="0" w:after="0"/>
        <w:ind w:firstLine="709"/>
        <w:jc w:val="both"/>
        <w:rPr>
          <w:sz w:val="28"/>
          <w:szCs w:val="28"/>
        </w:rPr>
      </w:pPr>
      <w:r>
        <w:rPr>
          <w:rFonts w:ascii="Times New Roman" w:eastAsia="Times New Roman" w:hAnsi="Times New Roman" w:cs="Times New Roman"/>
          <w:sz w:val="28"/>
          <w:szCs w:val="28"/>
        </w:rPr>
        <w:t xml:space="preserve">Исполняющий обязанности мирового судьи судебного участка № 54 Красногвардейского судебного района Республики Крым </w:t>
      </w:r>
      <w:r>
        <w:rPr>
          <w:rFonts w:ascii="Times New Roman" w:eastAsia="Times New Roman" w:hAnsi="Times New Roman" w:cs="Times New Roman"/>
          <w:sz w:val="28"/>
          <w:szCs w:val="28"/>
        </w:rPr>
        <w:t xml:space="preserve">Мировой судья судебного участка № 55 Красногвардейского судебного района Республики Крым Ю.Г. Белова, </w:t>
      </w:r>
    </w:p>
    <w:p>
      <w:pPr>
        <w:spacing w:before="0" w:after="0"/>
        <w:ind w:firstLine="709"/>
        <w:jc w:val="both"/>
        <w:rPr>
          <w:sz w:val="28"/>
          <w:szCs w:val="28"/>
        </w:rPr>
      </w:pPr>
      <w:r>
        <w:rPr>
          <w:rFonts w:ascii="Times New Roman" w:eastAsia="Times New Roman" w:hAnsi="Times New Roman" w:cs="Times New Roman"/>
          <w:sz w:val="28"/>
          <w:szCs w:val="28"/>
        </w:rPr>
        <w:t>с участием лица, привлекаемого к административной ответственности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Калиновского Д.М.</w:t>
      </w:r>
      <w:r>
        <w:rPr>
          <w:rFonts w:ascii="Times New Roman" w:eastAsia="Times New Roman" w:hAnsi="Times New Roman" w:cs="Times New Roman"/>
          <w:sz w:val="28"/>
          <w:szCs w:val="28"/>
        </w:rPr>
        <w:t>,</w:t>
      </w:r>
    </w:p>
    <w:p>
      <w:pPr>
        <w:spacing w:before="0" w:after="0"/>
        <w:ind w:firstLine="709"/>
        <w:jc w:val="both"/>
        <w:rPr>
          <w:sz w:val="28"/>
          <w:szCs w:val="28"/>
        </w:rPr>
      </w:pPr>
      <w:r>
        <w:rPr>
          <w:rFonts w:ascii="Times New Roman" w:eastAsia="Times New Roman" w:hAnsi="Times New Roman" w:cs="Times New Roman"/>
          <w:sz w:val="28"/>
          <w:szCs w:val="28"/>
        </w:rPr>
        <w:t xml:space="preserve">потерпевшего </w:t>
      </w:r>
      <w:r>
        <w:rPr>
          <w:rStyle w:val="cat-FIOgrp-17rplc-8"/>
          <w:rFonts w:ascii="Times New Roman" w:eastAsia="Times New Roman" w:hAnsi="Times New Roman" w:cs="Times New Roman"/>
          <w:sz w:val="28"/>
          <w:szCs w:val="28"/>
        </w:rPr>
        <w:t>фио</w:t>
      </w:r>
    </w:p>
    <w:p>
      <w:pPr>
        <w:spacing w:before="0" w:after="0"/>
        <w:ind w:firstLine="709"/>
        <w:jc w:val="both"/>
        <w:rPr>
          <w:sz w:val="28"/>
          <w:szCs w:val="28"/>
        </w:rPr>
      </w:pPr>
      <w:r>
        <w:rPr>
          <w:rFonts w:ascii="Times New Roman" w:eastAsia="Times New Roman" w:hAnsi="Times New Roman" w:cs="Times New Roman"/>
          <w:sz w:val="28"/>
          <w:szCs w:val="28"/>
        </w:rPr>
        <w:t xml:space="preserve">рассмотрев </w:t>
      </w:r>
      <w:r>
        <w:rPr>
          <w:rFonts w:ascii="Times New Roman" w:eastAsia="Times New Roman" w:hAnsi="Times New Roman" w:cs="Times New Roman"/>
          <w:sz w:val="28"/>
          <w:szCs w:val="28"/>
        </w:rPr>
        <w:t xml:space="preserve">в открытом судебном заседании </w:t>
      </w:r>
      <w:r>
        <w:rPr>
          <w:rFonts w:ascii="Times New Roman" w:eastAsia="Times New Roman" w:hAnsi="Times New Roman" w:cs="Times New Roman"/>
          <w:sz w:val="28"/>
          <w:szCs w:val="28"/>
        </w:rPr>
        <w:t>дело об административном правонарушении</w:t>
      </w:r>
      <w:r>
        <w:rPr>
          <w:rFonts w:ascii="Times New Roman" w:eastAsia="Times New Roman" w:hAnsi="Times New Roman" w:cs="Times New Roman"/>
          <w:sz w:val="28"/>
          <w:szCs w:val="28"/>
        </w:rPr>
        <w:t xml:space="preserve"> в отношении </w:t>
      </w:r>
      <w:r>
        <w:rPr>
          <w:rFonts w:ascii="Times New Roman" w:eastAsia="Times New Roman" w:hAnsi="Times New Roman" w:cs="Times New Roman"/>
          <w:b/>
          <w:bCs/>
          <w:sz w:val="28"/>
          <w:szCs w:val="28"/>
        </w:rPr>
        <w:t>Калиновского Дмитрия Михайловича</w:t>
      </w:r>
      <w:r>
        <w:rPr>
          <w:rFonts w:ascii="Times New Roman" w:eastAsia="Times New Roman" w:hAnsi="Times New Roman" w:cs="Times New Roman"/>
          <w:sz w:val="28"/>
          <w:szCs w:val="28"/>
        </w:rPr>
        <w:t xml:space="preserve">, </w:t>
      </w:r>
      <w:r>
        <w:rPr>
          <w:rStyle w:val="cat-ExternalSystemDefinedgrp-28rplc-10"/>
          <w:rFonts w:ascii="Times New Roman" w:eastAsia="Times New Roman" w:hAnsi="Times New Roman" w:cs="Times New Roman"/>
          <w:sz w:val="28"/>
          <w:szCs w:val="28"/>
        </w:rPr>
        <w:t>...</w:t>
      </w:r>
      <w:r>
        <w:rPr>
          <w:rStyle w:val="cat-PassportDatagrp-22rplc-11"/>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АР Крым</w:t>
      </w:r>
      <w:r>
        <w:rPr>
          <w:rFonts w:ascii="Times New Roman" w:eastAsia="Times New Roman" w:hAnsi="Times New Roman" w:cs="Times New Roman"/>
          <w:sz w:val="28"/>
          <w:szCs w:val="28"/>
        </w:rPr>
        <w:t xml:space="preserve"> УССР, </w:t>
      </w:r>
      <w:r>
        <w:rPr>
          <w:rFonts w:ascii="Times New Roman" w:eastAsia="Times New Roman" w:hAnsi="Times New Roman" w:cs="Times New Roman"/>
          <w:sz w:val="28"/>
          <w:szCs w:val="28"/>
        </w:rPr>
        <w:t>граждан</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на</w:t>
      </w:r>
      <w:r>
        <w:rPr>
          <w:rFonts w:ascii="Times New Roman" w:eastAsia="Times New Roman" w:hAnsi="Times New Roman" w:cs="Times New Roman"/>
          <w:sz w:val="28"/>
          <w:szCs w:val="28"/>
        </w:rPr>
        <w:t xml:space="preserve"> Российской Федерации, зарегистрированно</w:t>
      </w:r>
      <w:r>
        <w:rPr>
          <w:rFonts w:ascii="Times New Roman" w:eastAsia="Times New Roman" w:hAnsi="Times New Roman" w:cs="Times New Roman"/>
          <w:sz w:val="28"/>
          <w:szCs w:val="28"/>
        </w:rPr>
        <w:t>го и проживающего</w:t>
      </w:r>
      <w:r>
        <w:rPr>
          <w:rFonts w:ascii="Times New Roman" w:eastAsia="Times New Roman" w:hAnsi="Times New Roman" w:cs="Times New Roman"/>
          <w:sz w:val="28"/>
          <w:szCs w:val="28"/>
        </w:rPr>
        <w:t xml:space="preserve"> по адресу: </w:t>
      </w:r>
      <w:r>
        <w:rPr>
          <w:rStyle w:val="cat-Addressgrp-2rplc-13"/>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кв</w:t>
      </w:r>
      <w:r>
        <w:rPr>
          <w:rFonts w:ascii="Times New Roman" w:eastAsia="Times New Roman" w:hAnsi="Times New Roman" w:cs="Times New Roman"/>
          <w:sz w:val="28"/>
          <w:szCs w:val="28"/>
        </w:rPr>
        <w:t xml:space="preserve">-л. им. </w:t>
      </w:r>
      <w:r>
        <w:rPr>
          <w:rStyle w:val="cat-FIOgrp-19rplc-14"/>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д.29, кв.6</w:t>
      </w:r>
    </w:p>
    <w:p>
      <w:pPr>
        <w:spacing w:before="0" w:after="0"/>
        <w:ind w:firstLine="709"/>
        <w:jc w:val="both"/>
        <w:rPr>
          <w:sz w:val="28"/>
          <w:szCs w:val="28"/>
        </w:rPr>
      </w:pPr>
      <w:r>
        <w:rPr>
          <w:rFonts w:ascii="Times New Roman" w:eastAsia="Times New Roman" w:hAnsi="Times New Roman" w:cs="Times New Roman"/>
          <w:sz w:val="28"/>
          <w:szCs w:val="28"/>
        </w:rPr>
        <w:t xml:space="preserve">в совершении административного правонарушения, предусмотренного ст. </w:t>
      </w:r>
      <w:r>
        <w:rPr>
          <w:rFonts w:ascii="Times New Roman" w:eastAsia="Times New Roman" w:hAnsi="Times New Roman" w:cs="Times New Roman"/>
          <w:sz w:val="28"/>
          <w:szCs w:val="28"/>
        </w:rPr>
        <w:t>6.1.1</w:t>
      </w:r>
      <w:r>
        <w:rPr>
          <w:rFonts w:ascii="Times New Roman" w:eastAsia="Times New Roman" w:hAnsi="Times New Roman" w:cs="Times New Roman"/>
          <w:sz w:val="28"/>
          <w:szCs w:val="28"/>
        </w:rPr>
        <w:t xml:space="preserve"> КоАП Российской Федерации</w:t>
      </w:r>
    </w:p>
    <w:p>
      <w:pPr>
        <w:spacing w:before="0" w:after="0"/>
        <w:ind w:firstLine="709"/>
        <w:jc w:val="center"/>
        <w:rPr>
          <w:sz w:val="28"/>
          <w:szCs w:val="28"/>
        </w:rPr>
      </w:pPr>
    </w:p>
    <w:p>
      <w:pPr>
        <w:spacing w:before="0" w:after="0"/>
        <w:jc w:val="center"/>
        <w:rPr>
          <w:sz w:val="28"/>
          <w:szCs w:val="28"/>
        </w:rPr>
      </w:pPr>
      <w:r>
        <w:rPr>
          <w:rFonts w:ascii="Times New Roman" w:eastAsia="Times New Roman" w:hAnsi="Times New Roman" w:cs="Times New Roman"/>
          <w:sz w:val="28"/>
          <w:szCs w:val="28"/>
        </w:rPr>
        <w:t>УСТАНОВИЛ:</w:t>
      </w:r>
      <w:r>
        <w:rPr>
          <w:rFonts w:ascii="Times New Roman" w:eastAsia="Times New Roman" w:hAnsi="Times New Roman" w:cs="Times New Roman"/>
          <w:sz w:val="28"/>
          <w:szCs w:val="28"/>
        </w:rPr>
        <w:t xml:space="preserve"> </w:t>
      </w:r>
    </w:p>
    <w:p>
      <w:pPr>
        <w:spacing w:before="0" w:after="0"/>
        <w:jc w:val="both"/>
        <w:rPr>
          <w:sz w:val="28"/>
          <w:szCs w:val="28"/>
        </w:rPr>
      </w:pPr>
    </w:p>
    <w:p>
      <w:pPr>
        <w:spacing w:before="0" w:after="0"/>
        <w:ind w:firstLine="851"/>
        <w:jc w:val="both"/>
        <w:rPr>
          <w:sz w:val="28"/>
          <w:szCs w:val="28"/>
        </w:rPr>
      </w:pPr>
      <w:r>
        <w:rPr>
          <w:rFonts w:ascii="Times New Roman" w:eastAsia="Times New Roman" w:hAnsi="Times New Roman" w:cs="Times New Roman"/>
          <w:sz w:val="28"/>
          <w:szCs w:val="28"/>
        </w:rPr>
        <w:t>Калиновский Д.М.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30</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ноября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20</w:t>
      </w:r>
      <w:r>
        <w:rPr>
          <w:rFonts w:ascii="Times New Roman" w:eastAsia="Times New Roman" w:hAnsi="Times New Roman" w:cs="Times New Roman"/>
          <w:sz w:val="28"/>
          <w:szCs w:val="28"/>
        </w:rPr>
        <w:t>18</w:t>
      </w:r>
      <w:r>
        <w:rPr>
          <w:rFonts w:ascii="Times New Roman" w:eastAsia="Times New Roman" w:hAnsi="Times New Roman" w:cs="Times New Roman"/>
          <w:sz w:val="28"/>
          <w:szCs w:val="28"/>
        </w:rPr>
        <w:t xml:space="preserve"> года в </w:t>
      </w:r>
      <w:r>
        <w:rPr>
          <w:rFonts w:ascii="Times New Roman" w:eastAsia="Times New Roman" w:hAnsi="Times New Roman" w:cs="Times New Roman"/>
          <w:sz w:val="28"/>
          <w:szCs w:val="28"/>
        </w:rPr>
        <w:t>18</w:t>
      </w:r>
      <w:r>
        <w:rPr>
          <w:rFonts w:ascii="Times New Roman" w:eastAsia="Times New Roman" w:hAnsi="Times New Roman" w:cs="Times New Roman"/>
          <w:sz w:val="28"/>
          <w:szCs w:val="28"/>
        </w:rPr>
        <w:t xml:space="preserve"> часов </w:t>
      </w:r>
      <w:r>
        <w:rPr>
          <w:rFonts w:ascii="Times New Roman" w:eastAsia="Times New Roman" w:hAnsi="Times New Roman" w:cs="Times New Roman"/>
          <w:sz w:val="28"/>
          <w:szCs w:val="28"/>
        </w:rPr>
        <w:t>3</w:t>
      </w:r>
      <w:r>
        <w:rPr>
          <w:rFonts w:ascii="Times New Roman" w:eastAsia="Times New Roman" w:hAnsi="Times New Roman" w:cs="Times New Roman"/>
          <w:sz w:val="28"/>
          <w:szCs w:val="28"/>
        </w:rPr>
        <w:t xml:space="preserve">0 минут, находясь по адресу: </w:t>
      </w:r>
      <w:r>
        <w:rPr>
          <w:rStyle w:val="cat-Addressgrp-4rplc-18"/>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возле кафе «Экспресс»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ходе конфликта с</w:t>
      </w:r>
      <w:r>
        <w:rPr>
          <w:rFonts w:ascii="Times New Roman" w:eastAsia="Times New Roman" w:hAnsi="Times New Roman" w:cs="Times New Roman"/>
          <w:sz w:val="28"/>
          <w:szCs w:val="28"/>
        </w:rPr>
        <w:t xml:space="preserve"> </w:t>
      </w:r>
      <w:r>
        <w:rPr>
          <w:rStyle w:val="cat-FIOgrp-20rplc-19"/>
          <w:rFonts w:ascii="Times New Roman" w:eastAsia="Times New Roman" w:hAnsi="Times New Roman" w:cs="Times New Roman"/>
          <w:sz w:val="28"/>
          <w:szCs w:val="28"/>
        </w:rPr>
        <w:t>фио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применил в отношении последне</w:t>
      </w:r>
      <w:r>
        <w:rPr>
          <w:rFonts w:ascii="Times New Roman" w:eastAsia="Times New Roman" w:hAnsi="Times New Roman" w:cs="Times New Roman"/>
          <w:sz w:val="28"/>
          <w:szCs w:val="28"/>
        </w:rPr>
        <w:t>го</w:t>
      </w:r>
      <w:r>
        <w:rPr>
          <w:rFonts w:ascii="Times New Roman" w:eastAsia="Times New Roman" w:hAnsi="Times New Roman" w:cs="Times New Roman"/>
          <w:sz w:val="28"/>
          <w:szCs w:val="28"/>
        </w:rPr>
        <w:t xml:space="preserve"> меры физического воздействия, а именно: нанес </w:t>
      </w:r>
      <w:r>
        <w:rPr>
          <w:rFonts w:ascii="Times New Roman" w:eastAsia="Times New Roman" w:hAnsi="Times New Roman" w:cs="Times New Roman"/>
          <w:sz w:val="28"/>
          <w:szCs w:val="28"/>
        </w:rPr>
        <w:t xml:space="preserve">один </w:t>
      </w:r>
      <w:r>
        <w:rPr>
          <w:rFonts w:ascii="Times New Roman" w:eastAsia="Times New Roman" w:hAnsi="Times New Roman" w:cs="Times New Roman"/>
          <w:sz w:val="28"/>
          <w:szCs w:val="28"/>
        </w:rPr>
        <w:t>удар</w:t>
      </w:r>
      <w:r>
        <w:rPr>
          <w:rFonts w:ascii="Times New Roman" w:eastAsia="Times New Roman" w:hAnsi="Times New Roman" w:cs="Times New Roman"/>
          <w:sz w:val="28"/>
          <w:szCs w:val="28"/>
        </w:rPr>
        <w:t xml:space="preserve"> кулаком по лицу</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тем самым причинив физическую боль.</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Согласно </w:t>
      </w:r>
      <w:r>
        <w:rPr>
          <w:rFonts w:ascii="Times New Roman" w:eastAsia="Times New Roman" w:hAnsi="Times New Roman" w:cs="Times New Roman"/>
          <w:sz w:val="28"/>
          <w:szCs w:val="28"/>
        </w:rPr>
        <w:t>Акту судебно-медицинского освидетельствования</w:t>
      </w:r>
      <w:r>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438</w:t>
      </w:r>
      <w:r>
        <w:rPr>
          <w:rFonts w:ascii="Times New Roman" w:eastAsia="Times New Roman" w:hAnsi="Times New Roman" w:cs="Times New Roman"/>
          <w:sz w:val="28"/>
          <w:szCs w:val="28"/>
        </w:rPr>
        <w:t xml:space="preserve"> от </w:t>
      </w:r>
      <w:r>
        <w:rPr>
          <w:rFonts w:ascii="Times New Roman" w:eastAsia="Times New Roman" w:hAnsi="Times New Roman" w:cs="Times New Roman"/>
          <w:sz w:val="28"/>
          <w:szCs w:val="28"/>
        </w:rPr>
        <w:t>03</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12</w:t>
      </w:r>
      <w:r>
        <w:rPr>
          <w:rFonts w:ascii="Times New Roman" w:eastAsia="Times New Roman" w:hAnsi="Times New Roman" w:cs="Times New Roman"/>
          <w:sz w:val="28"/>
          <w:szCs w:val="28"/>
        </w:rPr>
        <w:t xml:space="preserve">.2018 года у </w:t>
      </w:r>
      <w:r>
        <w:rPr>
          <w:rStyle w:val="cat-FIOgrp-17rplc-21"/>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обнаружены повреждения </w:t>
      </w:r>
      <w:r>
        <w:rPr>
          <w:rFonts w:ascii="Times New Roman" w:eastAsia="Times New Roman" w:hAnsi="Times New Roman" w:cs="Times New Roman"/>
          <w:sz w:val="28"/>
          <w:szCs w:val="28"/>
        </w:rPr>
        <w:t>в виде кровоподтека и ссадин на лице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 причини</w:t>
      </w:r>
      <w:r>
        <w:rPr>
          <w:rFonts w:ascii="Times New Roman" w:eastAsia="Times New Roman" w:hAnsi="Times New Roman" w:cs="Times New Roman"/>
          <w:sz w:val="28"/>
          <w:szCs w:val="28"/>
        </w:rPr>
        <w:t>вшие</w:t>
      </w:r>
      <w:r>
        <w:rPr>
          <w:rFonts w:ascii="Times New Roman" w:eastAsia="Times New Roman" w:hAnsi="Times New Roman" w:cs="Times New Roman"/>
          <w:sz w:val="28"/>
          <w:szCs w:val="28"/>
        </w:rPr>
        <w:t xml:space="preserve"> вреда здоровью</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так как не повлекли за собой кратковременного расстройства е</w:t>
      </w:r>
      <w:r>
        <w:rPr>
          <w:rFonts w:ascii="Times New Roman" w:eastAsia="Times New Roman" w:hAnsi="Times New Roman" w:cs="Times New Roman"/>
          <w:sz w:val="28"/>
          <w:szCs w:val="28"/>
        </w:rPr>
        <w:t>го</w:t>
      </w:r>
      <w:r>
        <w:rPr>
          <w:rFonts w:ascii="Times New Roman" w:eastAsia="Times New Roman" w:hAnsi="Times New Roman" w:cs="Times New Roman"/>
          <w:sz w:val="28"/>
          <w:szCs w:val="28"/>
        </w:rPr>
        <w:t xml:space="preserve"> здоровья или незначительной стойкой утраты </w:t>
      </w:r>
      <w:r>
        <w:rPr>
          <w:rFonts w:ascii="Times New Roman" w:eastAsia="Times New Roman" w:hAnsi="Times New Roman" w:cs="Times New Roman"/>
          <w:sz w:val="28"/>
          <w:szCs w:val="28"/>
        </w:rPr>
        <w:t>трудоспособности</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которые расцениваются, согласно п. 9 Медицинских критериев определения степени тяжести вреда, причиненного здоровью человека, утвержденных Приказом Министерства здравоохранения и социального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развития РФ № 194н от 24.04.2008 года, как не причинившие вред здоровью и, как следствие, не </w:t>
      </w:r>
      <w:r>
        <w:rPr>
          <w:rFonts w:ascii="Times New Roman" w:eastAsia="Times New Roman" w:hAnsi="Times New Roman" w:cs="Times New Roman"/>
          <w:sz w:val="28"/>
          <w:szCs w:val="28"/>
        </w:rPr>
        <w:t>повлекшие последствия, указанные в статье 115 Уголовного кодекса Российской Федерации.</w:t>
      </w:r>
      <w:r>
        <w:rPr>
          <w:rFonts w:ascii="Times New Roman" w:eastAsia="Times New Roman" w:hAnsi="Times New Roman" w:cs="Times New Roman"/>
          <w:sz w:val="28"/>
          <w:szCs w:val="28"/>
        </w:rPr>
        <w:t xml:space="preserve">            </w:t>
      </w:r>
    </w:p>
    <w:p>
      <w:pPr>
        <w:spacing w:before="0" w:after="0"/>
        <w:ind w:firstLine="851"/>
        <w:jc w:val="both"/>
        <w:rPr>
          <w:sz w:val="28"/>
          <w:szCs w:val="28"/>
        </w:rPr>
      </w:pPr>
      <w:r>
        <w:rPr>
          <w:rFonts w:ascii="Times New Roman" w:eastAsia="Times New Roman" w:hAnsi="Times New Roman" w:cs="Times New Roman"/>
          <w:sz w:val="28"/>
          <w:szCs w:val="28"/>
        </w:rPr>
        <w:t>Участковым уполномоченным полиции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ОУУП и ПДН ОМВД России по </w:t>
      </w:r>
      <w:r>
        <w:rPr>
          <w:rFonts w:ascii="Times New Roman" w:eastAsia="Times New Roman" w:hAnsi="Times New Roman" w:cs="Times New Roman"/>
          <w:sz w:val="28"/>
          <w:szCs w:val="28"/>
        </w:rPr>
        <w:t>Красногвардейскому</w:t>
      </w:r>
      <w:r>
        <w:rPr>
          <w:rFonts w:ascii="Times New Roman" w:eastAsia="Times New Roman" w:hAnsi="Times New Roman" w:cs="Times New Roman"/>
          <w:sz w:val="28"/>
          <w:szCs w:val="28"/>
        </w:rPr>
        <w:t xml:space="preserve"> району </w:t>
      </w:r>
      <w:r>
        <w:rPr>
          <w:rFonts w:ascii="Times New Roman" w:eastAsia="Times New Roman" w:hAnsi="Times New Roman" w:cs="Times New Roman"/>
          <w:sz w:val="28"/>
          <w:szCs w:val="28"/>
        </w:rPr>
        <w:t>лейтенантом</w:t>
      </w:r>
      <w:r>
        <w:rPr>
          <w:rFonts w:ascii="Times New Roman" w:eastAsia="Times New Roman" w:hAnsi="Times New Roman" w:cs="Times New Roman"/>
          <w:sz w:val="28"/>
          <w:szCs w:val="28"/>
        </w:rPr>
        <w:t xml:space="preserve"> полиции </w:t>
      </w:r>
      <w:r>
        <w:rPr>
          <w:rStyle w:val="cat-FIOgrp-21rplc-25"/>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1</w:t>
      </w:r>
      <w:r>
        <w:rPr>
          <w:rFonts w:ascii="Times New Roman" w:eastAsia="Times New Roman" w:hAnsi="Times New Roman" w:cs="Times New Roman"/>
          <w:sz w:val="28"/>
          <w:szCs w:val="28"/>
        </w:rPr>
        <w:t>4</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марта</w:t>
      </w:r>
      <w:r>
        <w:rPr>
          <w:rFonts w:ascii="Times New Roman" w:eastAsia="Times New Roman" w:hAnsi="Times New Roman" w:cs="Times New Roman"/>
          <w:sz w:val="28"/>
          <w:szCs w:val="28"/>
        </w:rPr>
        <w:t xml:space="preserve"> 201</w:t>
      </w:r>
      <w:r>
        <w:rPr>
          <w:rFonts w:ascii="Times New Roman" w:eastAsia="Times New Roman" w:hAnsi="Times New Roman" w:cs="Times New Roman"/>
          <w:sz w:val="28"/>
          <w:szCs w:val="28"/>
        </w:rPr>
        <w:t>9</w:t>
      </w:r>
      <w:r>
        <w:rPr>
          <w:rFonts w:ascii="Times New Roman" w:eastAsia="Times New Roman" w:hAnsi="Times New Roman" w:cs="Times New Roman"/>
          <w:sz w:val="28"/>
          <w:szCs w:val="28"/>
        </w:rPr>
        <w:t xml:space="preserve"> года в отношении Калиновск</w:t>
      </w:r>
      <w:r>
        <w:rPr>
          <w:rFonts w:ascii="Times New Roman" w:eastAsia="Times New Roman" w:hAnsi="Times New Roman" w:cs="Times New Roman"/>
          <w:sz w:val="28"/>
          <w:szCs w:val="28"/>
        </w:rPr>
        <w:t>ого</w:t>
      </w:r>
      <w:r>
        <w:rPr>
          <w:rFonts w:ascii="Times New Roman" w:eastAsia="Times New Roman" w:hAnsi="Times New Roman" w:cs="Times New Roman"/>
          <w:sz w:val="28"/>
          <w:szCs w:val="28"/>
        </w:rPr>
        <w:t xml:space="preserve"> Д.М.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за совершение правонарушения, ответственность за которое предусмотрена ст. 6.1.1 Кодекса </w:t>
      </w:r>
      <w:r>
        <w:rPr>
          <w:rFonts w:ascii="Times New Roman" w:eastAsia="Times New Roman" w:hAnsi="Times New Roman" w:cs="Times New Roman"/>
          <w:sz w:val="28"/>
          <w:szCs w:val="28"/>
        </w:rPr>
        <w:t>Российской Федерации об административных правонарушениях, составлен протокол об административном правонарушении № РК-</w:t>
      </w:r>
      <w:r>
        <w:rPr>
          <w:rFonts w:ascii="Times New Roman" w:eastAsia="Times New Roman" w:hAnsi="Times New Roman" w:cs="Times New Roman"/>
          <w:sz w:val="28"/>
          <w:szCs w:val="28"/>
        </w:rPr>
        <w:t>210897</w:t>
      </w:r>
      <w:r>
        <w:rPr>
          <w:rFonts w:ascii="Times New Roman" w:eastAsia="Times New Roman" w:hAnsi="Times New Roman" w:cs="Times New Roman"/>
          <w:sz w:val="28"/>
          <w:szCs w:val="28"/>
        </w:rPr>
        <w:t xml:space="preserve">. </w:t>
      </w:r>
    </w:p>
    <w:p>
      <w:pPr>
        <w:spacing w:before="0" w:after="0"/>
        <w:ind w:firstLine="540"/>
        <w:jc w:val="both"/>
        <w:rPr>
          <w:sz w:val="28"/>
          <w:szCs w:val="28"/>
        </w:rPr>
      </w:pPr>
      <w:r>
        <w:rPr>
          <w:rFonts w:ascii="Times New Roman" w:eastAsia="Times New Roman" w:hAnsi="Times New Roman" w:cs="Times New Roman"/>
          <w:sz w:val="28"/>
          <w:szCs w:val="28"/>
        </w:rPr>
        <w:t>Калиновский Д.М.</w:t>
      </w:r>
      <w:r>
        <w:rPr>
          <w:rFonts w:ascii="Times New Roman" w:eastAsia="Times New Roman" w:hAnsi="Times New Roman" w:cs="Times New Roman"/>
          <w:sz w:val="28"/>
          <w:szCs w:val="28"/>
        </w:rPr>
        <w:t xml:space="preserve"> в судебном заседании пояснил, что в настоящее время конфликт между </w:t>
      </w:r>
      <w:r>
        <w:rPr>
          <w:rFonts w:ascii="Times New Roman" w:eastAsia="Times New Roman" w:hAnsi="Times New Roman" w:cs="Times New Roman"/>
          <w:sz w:val="28"/>
          <w:szCs w:val="28"/>
        </w:rPr>
        <w:t>н</w:t>
      </w:r>
      <w:r>
        <w:rPr>
          <w:rFonts w:ascii="Times New Roman" w:eastAsia="Times New Roman" w:hAnsi="Times New Roman" w:cs="Times New Roman"/>
          <w:sz w:val="28"/>
          <w:szCs w:val="28"/>
        </w:rPr>
        <w:t>им</w:t>
      </w:r>
      <w:r>
        <w:rPr>
          <w:rFonts w:ascii="Times New Roman" w:eastAsia="Times New Roman" w:hAnsi="Times New Roman" w:cs="Times New Roman"/>
          <w:sz w:val="28"/>
          <w:szCs w:val="28"/>
        </w:rPr>
        <w:t xml:space="preserve"> и потерпевш</w:t>
      </w:r>
      <w:r>
        <w:rPr>
          <w:rFonts w:ascii="Times New Roman" w:eastAsia="Times New Roman" w:hAnsi="Times New Roman" w:cs="Times New Roman"/>
          <w:sz w:val="28"/>
          <w:szCs w:val="28"/>
        </w:rPr>
        <w:t>им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исчерпан, просил прекратить производство по делу об административном правонарушении в связи с их примирением. </w:t>
      </w:r>
    </w:p>
    <w:p>
      <w:pPr>
        <w:spacing w:before="0" w:after="0"/>
        <w:ind w:firstLine="540"/>
        <w:jc w:val="both"/>
        <w:rPr>
          <w:sz w:val="28"/>
          <w:szCs w:val="28"/>
        </w:rPr>
      </w:pPr>
      <w:r>
        <w:rPr>
          <w:rFonts w:ascii="Times New Roman" w:eastAsia="Times New Roman" w:hAnsi="Times New Roman" w:cs="Times New Roman"/>
          <w:sz w:val="28"/>
          <w:szCs w:val="28"/>
        </w:rPr>
        <w:t>Потерпевш</w:t>
      </w:r>
      <w:r>
        <w:rPr>
          <w:rFonts w:ascii="Times New Roman" w:eastAsia="Times New Roman" w:hAnsi="Times New Roman" w:cs="Times New Roman"/>
          <w:sz w:val="28"/>
          <w:szCs w:val="28"/>
        </w:rPr>
        <w:t>ий</w:t>
      </w:r>
      <w:r>
        <w:rPr>
          <w:rFonts w:ascii="Times New Roman" w:eastAsia="Times New Roman" w:hAnsi="Times New Roman" w:cs="Times New Roman"/>
          <w:sz w:val="28"/>
          <w:szCs w:val="28"/>
        </w:rPr>
        <w:t xml:space="preserve"> </w:t>
      </w:r>
      <w:r>
        <w:rPr>
          <w:rStyle w:val="cat-FIOgrp-20rplc-30"/>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судебн</w:t>
      </w:r>
      <w:r>
        <w:rPr>
          <w:rFonts w:ascii="Times New Roman" w:eastAsia="Times New Roman" w:hAnsi="Times New Roman" w:cs="Times New Roman"/>
          <w:sz w:val="28"/>
          <w:szCs w:val="28"/>
        </w:rPr>
        <w:t>ое</w:t>
      </w:r>
      <w:r>
        <w:rPr>
          <w:rFonts w:ascii="Times New Roman" w:eastAsia="Times New Roman" w:hAnsi="Times New Roman" w:cs="Times New Roman"/>
          <w:sz w:val="28"/>
          <w:szCs w:val="28"/>
        </w:rPr>
        <w:t xml:space="preserve"> заседани</w:t>
      </w:r>
      <w:r>
        <w:rPr>
          <w:rFonts w:ascii="Times New Roman" w:eastAsia="Times New Roman" w:hAnsi="Times New Roman" w:cs="Times New Roman"/>
          <w:sz w:val="28"/>
          <w:szCs w:val="28"/>
        </w:rPr>
        <w:t>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заявил о примирении с </w:t>
      </w:r>
      <w:r>
        <w:rPr>
          <w:rFonts w:ascii="Times New Roman" w:eastAsia="Times New Roman" w:hAnsi="Times New Roman" w:cs="Times New Roman"/>
          <w:sz w:val="28"/>
          <w:szCs w:val="28"/>
        </w:rPr>
        <w:t>Калиновски</w:t>
      </w:r>
      <w:r>
        <w:rPr>
          <w:rFonts w:ascii="Times New Roman" w:eastAsia="Times New Roman" w:hAnsi="Times New Roman" w:cs="Times New Roman"/>
          <w:sz w:val="28"/>
          <w:szCs w:val="28"/>
        </w:rPr>
        <w:t xml:space="preserve">м </w:t>
      </w:r>
      <w:r>
        <w:rPr>
          <w:rFonts w:ascii="Times New Roman" w:eastAsia="Times New Roman" w:hAnsi="Times New Roman" w:cs="Times New Roman"/>
          <w:sz w:val="28"/>
          <w:szCs w:val="28"/>
        </w:rPr>
        <w:t>Д.М.</w:t>
      </w:r>
      <w:r>
        <w:rPr>
          <w:rFonts w:ascii="Times New Roman" w:eastAsia="Times New Roman" w:hAnsi="Times New Roman" w:cs="Times New Roman"/>
          <w:sz w:val="28"/>
          <w:szCs w:val="28"/>
        </w:rPr>
        <w:t>, претензий к нему не имеет</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pPr>
        <w:spacing w:before="0" w:after="0"/>
        <w:ind w:firstLine="540"/>
        <w:jc w:val="both"/>
        <w:rPr>
          <w:sz w:val="28"/>
          <w:szCs w:val="28"/>
        </w:rPr>
      </w:pPr>
      <w:r>
        <w:rPr>
          <w:rFonts w:ascii="Times New Roman" w:eastAsia="Times New Roman" w:hAnsi="Times New Roman" w:cs="Times New Roman"/>
          <w:sz w:val="28"/>
          <w:szCs w:val="28"/>
        </w:rPr>
        <w:t xml:space="preserve">Изучив материалы дела, суд приходит к следующему. </w:t>
      </w:r>
    </w:p>
    <w:p>
      <w:pPr>
        <w:spacing w:before="0" w:after="0"/>
        <w:ind w:firstLine="540"/>
        <w:jc w:val="both"/>
        <w:rPr>
          <w:sz w:val="28"/>
          <w:szCs w:val="28"/>
        </w:rPr>
      </w:pPr>
      <w:r>
        <w:rPr>
          <w:rFonts w:ascii="Times New Roman" w:eastAsia="Times New Roman" w:hAnsi="Times New Roman" w:cs="Times New Roman"/>
          <w:sz w:val="28"/>
          <w:szCs w:val="28"/>
        </w:rPr>
        <w:t>На основании ст. 26.2 КоАП РФ доказательствами по делу об административном правонарушении являются любые фактические данные, на основании которых судья устанавливает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w:t>
      </w:r>
      <w:r>
        <w:rPr>
          <w:rFonts w:ascii="Times New Roman" w:eastAsia="Times New Roman" w:hAnsi="Times New Roman" w:cs="Times New Roman"/>
          <w:sz w:val="28"/>
          <w:szCs w:val="28"/>
        </w:rPr>
        <w:t xml:space="preserve">, имеющие значение для правильного разрешения дела. </w:t>
      </w:r>
    </w:p>
    <w:p>
      <w:pPr>
        <w:spacing w:before="0" w:after="0"/>
        <w:ind w:firstLine="540"/>
        <w:jc w:val="both"/>
        <w:rPr>
          <w:sz w:val="28"/>
          <w:szCs w:val="28"/>
        </w:rPr>
      </w:pPr>
      <w:r>
        <w:rPr>
          <w:rFonts w:ascii="Times New Roman" w:eastAsia="Times New Roman" w:hAnsi="Times New Roman" w:cs="Times New Roman"/>
          <w:sz w:val="28"/>
          <w:szCs w:val="28"/>
        </w:rPr>
        <w:t xml:space="preserve">Объективная сторона правонарушения характеризуется нанесением побоев или совершением иных насильственных действий, причинивших физическую боль, но не повлекших последствий, указанных в статье 115 УК РФ. </w:t>
      </w:r>
    </w:p>
    <w:p>
      <w:pPr>
        <w:spacing w:before="0" w:after="0"/>
        <w:ind w:firstLine="540"/>
        <w:jc w:val="both"/>
        <w:rPr>
          <w:sz w:val="28"/>
          <w:szCs w:val="28"/>
        </w:rPr>
      </w:pPr>
      <w:r>
        <w:rPr>
          <w:rFonts w:ascii="Times New Roman" w:eastAsia="Times New Roman" w:hAnsi="Times New Roman" w:cs="Times New Roman"/>
          <w:sz w:val="28"/>
          <w:szCs w:val="28"/>
        </w:rPr>
        <w:t xml:space="preserve">Субъективная сторона правонарушения характеризуется прямым умыслом. </w:t>
      </w:r>
      <w:r>
        <w:rPr>
          <w:rFonts w:ascii="Times New Roman" w:eastAsia="Times New Roman" w:hAnsi="Times New Roman" w:cs="Times New Roman"/>
          <w:sz w:val="28"/>
          <w:szCs w:val="28"/>
        </w:rPr>
        <w:t>Калиновский Д.М</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30</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ноября</w:t>
      </w:r>
      <w:r>
        <w:rPr>
          <w:rFonts w:ascii="Times New Roman" w:eastAsia="Times New Roman" w:hAnsi="Times New Roman" w:cs="Times New Roman"/>
          <w:sz w:val="28"/>
          <w:szCs w:val="28"/>
        </w:rPr>
        <w:t xml:space="preserve"> 2018 года в </w:t>
      </w:r>
      <w:r>
        <w:rPr>
          <w:rFonts w:ascii="Times New Roman" w:eastAsia="Times New Roman" w:hAnsi="Times New Roman" w:cs="Times New Roman"/>
          <w:sz w:val="28"/>
          <w:szCs w:val="28"/>
        </w:rPr>
        <w:t>18</w:t>
      </w:r>
      <w:r>
        <w:rPr>
          <w:rFonts w:ascii="Times New Roman" w:eastAsia="Times New Roman" w:hAnsi="Times New Roman" w:cs="Times New Roman"/>
          <w:sz w:val="28"/>
          <w:szCs w:val="28"/>
        </w:rPr>
        <w:t xml:space="preserve"> часов </w:t>
      </w:r>
      <w:r>
        <w:rPr>
          <w:rFonts w:ascii="Times New Roman" w:eastAsia="Times New Roman" w:hAnsi="Times New Roman" w:cs="Times New Roman"/>
          <w:sz w:val="28"/>
          <w:szCs w:val="28"/>
        </w:rPr>
        <w:t>3</w:t>
      </w:r>
      <w:r>
        <w:rPr>
          <w:rFonts w:ascii="Times New Roman" w:eastAsia="Times New Roman" w:hAnsi="Times New Roman" w:cs="Times New Roman"/>
          <w:sz w:val="28"/>
          <w:szCs w:val="28"/>
        </w:rPr>
        <w:t xml:space="preserve">0 минут, находясь по адресу: </w:t>
      </w:r>
      <w:r>
        <w:rPr>
          <w:rStyle w:val="cat-Addressgrp-4rplc-35"/>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возле кафе «Экспресс»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совершил насильственные действия, причинившие физическую боль </w:t>
      </w:r>
      <w:r>
        <w:rPr>
          <w:rStyle w:val="cat-FIOgrp-20rplc-36"/>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а именно </w:t>
      </w:r>
      <w:r>
        <w:rPr>
          <w:rFonts w:ascii="Times New Roman" w:eastAsia="Times New Roman" w:hAnsi="Times New Roman" w:cs="Times New Roman"/>
          <w:sz w:val="28"/>
          <w:szCs w:val="28"/>
        </w:rPr>
        <w:t xml:space="preserve">нанес </w:t>
      </w:r>
      <w:r>
        <w:rPr>
          <w:rFonts w:ascii="Times New Roman" w:eastAsia="Times New Roman" w:hAnsi="Times New Roman" w:cs="Times New Roman"/>
          <w:sz w:val="28"/>
          <w:szCs w:val="28"/>
        </w:rPr>
        <w:t xml:space="preserve">один </w:t>
      </w:r>
      <w:r>
        <w:rPr>
          <w:rFonts w:ascii="Times New Roman" w:eastAsia="Times New Roman" w:hAnsi="Times New Roman" w:cs="Times New Roman"/>
          <w:sz w:val="28"/>
          <w:szCs w:val="28"/>
        </w:rPr>
        <w:t>удар</w:t>
      </w:r>
      <w:r>
        <w:rPr>
          <w:rFonts w:ascii="Times New Roman" w:eastAsia="Times New Roman" w:hAnsi="Times New Roman" w:cs="Times New Roman"/>
          <w:sz w:val="28"/>
          <w:szCs w:val="28"/>
        </w:rPr>
        <w:t xml:space="preserve"> кулаком по лицу</w:t>
      </w:r>
      <w:r>
        <w:rPr>
          <w:rFonts w:ascii="Times New Roman" w:eastAsia="Times New Roman" w:hAnsi="Times New Roman" w:cs="Times New Roman"/>
          <w:sz w:val="28"/>
          <w:szCs w:val="28"/>
        </w:rPr>
        <w:t xml:space="preserve">, которые согласно акту судебно-медицинского освидетельствования № </w:t>
      </w:r>
      <w:r>
        <w:rPr>
          <w:rFonts w:ascii="Times New Roman" w:eastAsia="Times New Roman" w:hAnsi="Times New Roman" w:cs="Times New Roman"/>
          <w:sz w:val="28"/>
          <w:szCs w:val="28"/>
        </w:rPr>
        <w:t>438 от</w:t>
      </w:r>
      <w:r>
        <w:rPr>
          <w:rFonts w:ascii="Times New Roman" w:eastAsia="Times New Roman" w:hAnsi="Times New Roman" w:cs="Times New Roman"/>
          <w:sz w:val="28"/>
          <w:szCs w:val="28"/>
        </w:rPr>
        <w:t xml:space="preserve"> 0</w:t>
      </w:r>
      <w:r>
        <w:rPr>
          <w:rFonts w:ascii="Times New Roman" w:eastAsia="Times New Roman" w:hAnsi="Times New Roman" w:cs="Times New Roman"/>
          <w:sz w:val="28"/>
          <w:szCs w:val="28"/>
        </w:rPr>
        <w:t>3</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12</w:t>
      </w:r>
      <w:r>
        <w:rPr>
          <w:rFonts w:ascii="Times New Roman" w:eastAsia="Times New Roman" w:hAnsi="Times New Roman" w:cs="Times New Roman"/>
          <w:sz w:val="28"/>
          <w:szCs w:val="28"/>
        </w:rPr>
        <w:t>.201</w:t>
      </w:r>
      <w:r>
        <w:rPr>
          <w:rFonts w:ascii="Times New Roman" w:eastAsia="Times New Roman" w:hAnsi="Times New Roman" w:cs="Times New Roman"/>
          <w:sz w:val="28"/>
          <w:szCs w:val="28"/>
        </w:rPr>
        <w:t>8</w:t>
      </w:r>
      <w:r>
        <w:rPr>
          <w:rFonts w:ascii="Times New Roman" w:eastAsia="Times New Roman" w:hAnsi="Times New Roman" w:cs="Times New Roman"/>
          <w:sz w:val="28"/>
          <w:szCs w:val="28"/>
        </w:rPr>
        <w:t xml:space="preserve"> г. не причинили вреда здоровью потерпевшего, так как не повлекли за собой расстройства здоровья или утрату трудоспособности. </w:t>
      </w:r>
    </w:p>
    <w:p>
      <w:pPr>
        <w:spacing w:before="0" w:after="0"/>
        <w:ind w:firstLine="540"/>
        <w:jc w:val="both"/>
        <w:rPr>
          <w:sz w:val="28"/>
          <w:szCs w:val="28"/>
        </w:rPr>
      </w:pPr>
      <w:r>
        <w:rPr>
          <w:rFonts w:ascii="Times New Roman" w:eastAsia="Times New Roman" w:hAnsi="Times New Roman" w:cs="Times New Roman"/>
          <w:sz w:val="28"/>
          <w:szCs w:val="28"/>
        </w:rPr>
        <w:t>Сторонами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заявлено ходатайство о прекращении производства по делу в связи с примирением сторон, однако Кодекс об административных правонарушениях не предусматривает прекращение производства по делу об административном правонарушении по ст. 6.1.1 за примирением сторон. </w:t>
      </w:r>
    </w:p>
    <w:p>
      <w:pPr>
        <w:spacing w:before="0" w:after="0"/>
        <w:ind w:firstLine="540"/>
        <w:jc w:val="both"/>
        <w:rPr>
          <w:sz w:val="28"/>
          <w:szCs w:val="28"/>
        </w:rPr>
      </w:pPr>
      <w:r>
        <w:rPr>
          <w:rFonts w:ascii="Times New Roman" w:eastAsia="Times New Roman" w:hAnsi="Times New Roman" w:cs="Times New Roman"/>
          <w:sz w:val="28"/>
          <w:szCs w:val="28"/>
        </w:rPr>
        <w:t>Калиновский Д.М.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совершил административное правонарушение, предусмотренное ст. 6.1.1. </w:t>
      </w:r>
      <w:r>
        <w:rPr>
          <w:rFonts w:ascii="Times New Roman" w:eastAsia="Times New Roman" w:hAnsi="Times New Roman" w:cs="Times New Roman"/>
          <w:sz w:val="28"/>
          <w:szCs w:val="28"/>
        </w:rPr>
        <w:t xml:space="preserve">КоАП РФ - нанесение побоев, не повлекших последствий, указанных в ст. 115 УК РФ, если эти действия не содержат уголовно наказуемого деяния, но с учетом характера совершенного </w:t>
      </w:r>
      <w:r>
        <w:rPr>
          <w:rFonts w:ascii="Times New Roman" w:eastAsia="Times New Roman" w:hAnsi="Times New Roman" w:cs="Times New Roman"/>
          <w:sz w:val="28"/>
          <w:szCs w:val="28"/>
        </w:rPr>
        <w:t>Калиновски</w:t>
      </w:r>
      <w:r>
        <w:rPr>
          <w:rFonts w:ascii="Times New Roman" w:eastAsia="Times New Roman" w:hAnsi="Times New Roman" w:cs="Times New Roman"/>
          <w:sz w:val="28"/>
          <w:szCs w:val="28"/>
        </w:rPr>
        <w:t>м</w:t>
      </w:r>
      <w:r>
        <w:rPr>
          <w:rFonts w:ascii="Times New Roman" w:eastAsia="Times New Roman" w:hAnsi="Times New Roman" w:cs="Times New Roman"/>
          <w:sz w:val="28"/>
          <w:szCs w:val="28"/>
        </w:rPr>
        <w:t xml:space="preserve"> Д.М.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деяния, не представляющего большой общественной опасности для охраняемых законом интересов прав личности, общества или государства, в настоящее время примирившихся</w:t>
      </w:r>
      <w:r>
        <w:rPr>
          <w:rFonts w:ascii="Times New Roman" w:eastAsia="Times New Roman" w:hAnsi="Times New Roman" w:cs="Times New Roman"/>
          <w:sz w:val="28"/>
          <w:szCs w:val="28"/>
        </w:rPr>
        <w:t xml:space="preserve"> сторон</w:t>
      </w:r>
      <w:r>
        <w:rPr>
          <w:rFonts w:ascii="Times New Roman" w:eastAsia="Times New Roman" w:hAnsi="Times New Roman" w:cs="Times New Roman"/>
          <w:sz w:val="28"/>
          <w:szCs w:val="28"/>
        </w:rPr>
        <w:t xml:space="preserve">, деяние, совершенное </w:t>
      </w:r>
      <w:r>
        <w:rPr>
          <w:rFonts w:ascii="Times New Roman" w:eastAsia="Times New Roman" w:hAnsi="Times New Roman" w:cs="Times New Roman"/>
          <w:sz w:val="28"/>
          <w:szCs w:val="28"/>
        </w:rPr>
        <w:t>Калиновским Д.М.</w:t>
      </w:r>
      <w:r>
        <w:rPr>
          <w:rFonts w:ascii="Times New Roman" w:eastAsia="Times New Roman" w:hAnsi="Times New Roman" w:cs="Times New Roman"/>
          <w:sz w:val="28"/>
          <w:szCs w:val="28"/>
        </w:rPr>
        <w:t xml:space="preserve"> мировой судья признает </w:t>
      </w:r>
      <w:r>
        <w:rPr>
          <w:rFonts w:ascii="Times New Roman" w:eastAsia="Times New Roman" w:hAnsi="Times New Roman" w:cs="Times New Roman"/>
          <w:sz w:val="28"/>
          <w:szCs w:val="28"/>
        </w:rPr>
        <w:t>малозначительным.</w:t>
      </w:r>
    </w:p>
    <w:p>
      <w:pPr>
        <w:spacing w:before="0" w:after="0"/>
        <w:ind w:firstLine="540"/>
        <w:jc w:val="both"/>
        <w:rPr>
          <w:sz w:val="28"/>
          <w:szCs w:val="28"/>
        </w:rPr>
      </w:pPr>
      <w:r>
        <w:rPr>
          <w:rFonts w:ascii="Times New Roman" w:eastAsia="Times New Roman" w:hAnsi="Times New Roman" w:cs="Times New Roman"/>
          <w:sz w:val="28"/>
          <w:szCs w:val="28"/>
        </w:rPr>
        <w:t>В соответствии со ст. 2.9. КоАП РФ при малозначительности совершенного административного правонарушения судья, орган, должностное лицо, уполномоченные решить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w:t>
      </w:r>
    </w:p>
    <w:p>
      <w:pPr>
        <w:spacing w:before="0" w:after="0"/>
        <w:ind w:firstLine="540"/>
        <w:jc w:val="both"/>
        <w:rPr>
          <w:sz w:val="28"/>
          <w:szCs w:val="28"/>
        </w:rPr>
      </w:pPr>
      <w:r>
        <w:rPr>
          <w:rFonts w:ascii="Times New Roman" w:eastAsia="Times New Roman" w:hAnsi="Times New Roman" w:cs="Times New Roman"/>
          <w:sz w:val="28"/>
          <w:szCs w:val="28"/>
        </w:rPr>
        <w:t>Согласно абзацу 2 п. 21 Постановления Пленума Верховного Суда Российской Федерации от 24.03.2005 N 5 "О некоторых вопросах, возникающих у судов при применении Кодекса Российской Федерации об административных правонарушениях" если при рассмотрении дела будет установлена малозначительность совершенного административного правонарушения, судья на основании ст. 2.9. КоАП РФ вправе освободить виновное лицо от административной ответственности и ограничиться устным замечанием.</w:t>
      </w:r>
    </w:p>
    <w:p>
      <w:pPr>
        <w:spacing w:before="0" w:after="0"/>
        <w:ind w:firstLine="540"/>
        <w:jc w:val="both"/>
        <w:rPr>
          <w:sz w:val="28"/>
          <w:szCs w:val="28"/>
        </w:rPr>
      </w:pPr>
      <w:r>
        <w:rPr>
          <w:rFonts w:ascii="Times New Roman" w:eastAsia="Times New Roman" w:hAnsi="Times New Roman" w:cs="Times New Roman"/>
          <w:sz w:val="28"/>
          <w:szCs w:val="28"/>
        </w:rPr>
        <w:t>Малозначительным административным правонарушением является действие или бездействие, хотя формально и содержащее признаки состава административного правонарушения, но с учетом характера совершенного правонарушения и роли правонарушителя, размера вреда и тяжести наступивших последствий не представляющее существенного нарушения охраняемых общественных правоотношений.</w:t>
      </w:r>
    </w:p>
    <w:p>
      <w:pPr>
        <w:spacing w:before="0" w:after="0"/>
        <w:ind w:firstLine="540"/>
        <w:jc w:val="both"/>
        <w:rPr>
          <w:sz w:val="28"/>
          <w:szCs w:val="28"/>
        </w:rPr>
      </w:pPr>
      <w:r>
        <w:rPr>
          <w:rFonts w:ascii="Times New Roman" w:eastAsia="Times New Roman" w:hAnsi="Times New Roman" w:cs="Times New Roman"/>
          <w:sz w:val="28"/>
          <w:szCs w:val="28"/>
        </w:rPr>
        <w:t xml:space="preserve">С учетом изложенных обстоятельств, мировой судья считает возможным объявить </w:t>
      </w:r>
      <w:r>
        <w:rPr>
          <w:rFonts w:ascii="Times New Roman" w:eastAsia="Times New Roman" w:hAnsi="Times New Roman" w:cs="Times New Roman"/>
          <w:sz w:val="28"/>
          <w:szCs w:val="28"/>
        </w:rPr>
        <w:t>Калиновск</w:t>
      </w:r>
      <w:r>
        <w:rPr>
          <w:rFonts w:ascii="Times New Roman" w:eastAsia="Times New Roman" w:hAnsi="Times New Roman" w:cs="Times New Roman"/>
          <w:sz w:val="28"/>
          <w:szCs w:val="28"/>
        </w:rPr>
        <w:t>ому</w:t>
      </w:r>
      <w:r>
        <w:rPr>
          <w:rFonts w:ascii="Times New Roman" w:eastAsia="Times New Roman" w:hAnsi="Times New Roman" w:cs="Times New Roman"/>
          <w:sz w:val="28"/>
          <w:szCs w:val="28"/>
        </w:rPr>
        <w:t xml:space="preserve"> Д.М.</w:t>
      </w:r>
      <w:r>
        <w:rPr>
          <w:rFonts w:ascii="Times New Roman" w:eastAsia="Times New Roman" w:hAnsi="Times New Roman" w:cs="Times New Roman"/>
          <w:sz w:val="28"/>
          <w:szCs w:val="28"/>
        </w:rPr>
        <w:t xml:space="preserve"> замечание, п</w:t>
      </w:r>
      <w:r>
        <w:rPr>
          <w:rFonts w:ascii="Times New Roman" w:eastAsia="Times New Roman" w:hAnsi="Times New Roman" w:cs="Times New Roman"/>
          <w:sz w:val="28"/>
          <w:szCs w:val="28"/>
        </w:rPr>
        <w:t>роизводство по делу прекратить.</w:t>
      </w:r>
    </w:p>
    <w:p>
      <w:pPr>
        <w:spacing w:before="0" w:after="0"/>
        <w:ind w:firstLine="540"/>
        <w:jc w:val="both"/>
        <w:rPr>
          <w:sz w:val="28"/>
          <w:szCs w:val="28"/>
        </w:rPr>
      </w:pPr>
      <w:r>
        <w:rPr>
          <w:rFonts w:ascii="Times New Roman" w:eastAsia="Times New Roman" w:hAnsi="Times New Roman" w:cs="Times New Roman"/>
          <w:sz w:val="28"/>
          <w:szCs w:val="28"/>
        </w:rPr>
        <w:t>Руководствуясь ст. ст. 29.9, 29.10 Кодекса РФ об административных правонарушениях, мировой судья,</w:t>
      </w:r>
    </w:p>
    <w:p>
      <w:pPr>
        <w:spacing w:before="0" w:after="0"/>
        <w:jc w:val="center"/>
        <w:rPr>
          <w:sz w:val="28"/>
          <w:szCs w:val="28"/>
        </w:rPr>
      </w:pPr>
      <w:r>
        <w:rPr>
          <w:rFonts w:ascii="Times New Roman" w:eastAsia="Times New Roman" w:hAnsi="Times New Roman" w:cs="Times New Roman"/>
          <w:sz w:val="28"/>
          <w:szCs w:val="28"/>
        </w:rPr>
        <w:t> </w:t>
      </w:r>
    </w:p>
    <w:p>
      <w:pPr>
        <w:spacing w:before="0" w:after="0"/>
        <w:jc w:val="center"/>
        <w:rPr>
          <w:sz w:val="28"/>
          <w:szCs w:val="28"/>
        </w:rPr>
      </w:pPr>
      <w:r>
        <w:rPr>
          <w:rFonts w:ascii="Times New Roman" w:eastAsia="Times New Roman" w:hAnsi="Times New Roman" w:cs="Times New Roman"/>
          <w:sz w:val="28"/>
          <w:szCs w:val="28"/>
        </w:rPr>
        <w:t>постановил:</w:t>
      </w:r>
    </w:p>
    <w:p>
      <w:pPr>
        <w:spacing w:before="0" w:after="0"/>
        <w:jc w:val="center"/>
        <w:rPr>
          <w:sz w:val="28"/>
          <w:szCs w:val="28"/>
        </w:rPr>
      </w:pPr>
      <w:r>
        <w:rPr>
          <w:rFonts w:ascii="Times New Roman" w:eastAsia="Times New Roman" w:hAnsi="Times New Roman" w:cs="Times New Roman"/>
          <w:sz w:val="28"/>
          <w:szCs w:val="28"/>
        </w:rPr>
        <w:t> </w:t>
      </w:r>
    </w:p>
    <w:p>
      <w:pPr>
        <w:spacing w:before="0" w:after="0"/>
        <w:ind w:firstLine="540"/>
        <w:jc w:val="both"/>
        <w:rPr>
          <w:sz w:val="28"/>
          <w:szCs w:val="28"/>
        </w:rPr>
      </w:pPr>
      <w:r>
        <w:rPr>
          <w:rFonts w:ascii="Times New Roman" w:eastAsia="Times New Roman" w:hAnsi="Times New Roman" w:cs="Times New Roman"/>
          <w:sz w:val="28"/>
          <w:szCs w:val="28"/>
        </w:rPr>
        <w:t xml:space="preserve">Прекратить производство по делу об административном правонарушении в отношении </w:t>
      </w:r>
      <w:r>
        <w:rPr>
          <w:rFonts w:ascii="Times New Roman" w:eastAsia="Times New Roman" w:hAnsi="Times New Roman" w:cs="Times New Roman"/>
          <w:sz w:val="28"/>
          <w:szCs w:val="28"/>
        </w:rPr>
        <w:t>Калиновского Дмитрия Михайловича</w:t>
      </w:r>
      <w:r>
        <w:rPr>
          <w:rFonts w:ascii="Times New Roman" w:eastAsia="Times New Roman" w:hAnsi="Times New Roman" w:cs="Times New Roman"/>
          <w:sz w:val="28"/>
          <w:szCs w:val="28"/>
        </w:rPr>
        <w:t xml:space="preserve">, </w:t>
      </w:r>
      <w:r>
        <w:rPr>
          <w:rStyle w:val="cat-ExternalSystemDefinedgrp-28rplc-44"/>
          <w:rFonts w:ascii="Times New Roman" w:eastAsia="Times New Roman" w:hAnsi="Times New Roman" w:cs="Times New Roman"/>
          <w:sz w:val="28"/>
          <w:szCs w:val="28"/>
        </w:rPr>
        <w:t>...</w:t>
      </w:r>
      <w:r>
        <w:rPr>
          <w:rStyle w:val="cat-PassportDatagrp-23rplc-45"/>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 ст. 6.1.1 КоАП РФ, освободив е</w:t>
      </w:r>
      <w:r>
        <w:rPr>
          <w:rFonts w:ascii="Times New Roman" w:eastAsia="Times New Roman" w:hAnsi="Times New Roman" w:cs="Times New Roman"/>
          <w:sz w:val="28"/>
          <w:szCs w:val="28"/>
        </w:rPr>
        <w:t>го</w:t>
      </w:r>
      <w:r>
        <w:rPr>
          <w:rFonts w:ascii="Times New Roman" w:eastAsia="Times New Roman" w:hAnsi="Times New Roman" w:cs="Times New Roman"/>
          <w:sz w:val="28"/>
          <w:szCs w:val="28"/>
        </w:rPr>
        <w:t xml:space="preserve"> от административной ответственности за малозначительностью совершенного административного правонарушения, ограничившись устным замечанием. </w:t>
      </w:r>
      <w:r>
        <w:rPr>
          <w:rFonts w:ascii="Times New Roman" w:eastAsia="Times New Roman" w:hAnsi="Times New Roman" w:cs="Times New Roman"/>
          <w:sz w:val="28"/>
          <w:szCs w:val="28"/>
        </w:rPr>
        <w:t xml:space="preserve"> </w:t>
      </w:r>
    </w:p>
    <w:p>
      <w:pPr>
        <w:spacing w:before="0" w:after="0"/>
        <w:ind w:firstLine="709"/>
        <w:jc w:val="both"/>
        <w:rPr>
          <w:sz w:val="28"/>
          <w:szCs w:val="28"/>
        </w:rPr>
      </w:pPr>
      <w:r>
        <w:rPr>
          <w:rFonts w:ascii="Times New Roman" w:eastAsia="Times New Roman" w:hAnsi="Times New Roman" w:cs="Times New Roman"/>
          <w:i/>
          <w:iCs/>
          <w:sz w:val="28"/>
          <w:szCs w:val="28"/>
        </w:rPr>
        <w:t>Постановление может быть обжаловано в Красногвардейский районный суд</w:t>
      </w:r>
      <w:r>
        <w:rPr>
          <w:rFonts w:ascii="Times New Roman" w:eastAsia="Times New Roman" w:hAnsi="Times New Roman" w:cs="Times New Roman"/>
          <w:i/>
          <w:iCs/>
          <w:sz w:val="28"/>
          <w:szCs w:val="28"/>
        </w:rPr>
        <w:t xml:space="preserve"> Республики Крым через мирового судью судебного участка № 5</w:t>
      </w:r>
      <w:r>
        <w:rPr>
          <w:rFonts w:ascii="Times New Roman" w:eastAsia="Times New Roman" w:hAnsi="Times New Roman" w:cs="Times New Roman"/>
          <w:i/>
          <w:iCs/>
          <w:sz w:val="28"/>
          <w:szCs w:val="28"/>
        </w:rPr>
        <w:t>4</w:t>
      </w:r>
      <w:r>
        <w:rPr>
          <w:rFonts w:ascii="Times New Roman" w:eastAsia="Times New Roman" w:hAnsi="Times New Roman" w:cs="Times New Roman"/>
          <w:i/>
          <w:iCs/>
          <w:sz w:val="28"/>
          <w:szCs w:val="28"/>
        </w:rPr>
        <w:t xml:space="preserve"> Красногвардейского судебного района Республики Крым в течение 10 суток со дня получения копии постановления.</w:t>
      </w:r>
    </w:p>
    <w:p>
      <w:pPr>
        <w:spacing w:before="0" w:after="0"/>
        <w:ind w:firstLine="708"/>
        <w:jc w:val="both"/>
        <w:rPr>
          <w:sz w:val="28"/>
          <w:szCs w:val="28"/>
        </w:rPr>
      </w:pPr>
    </w:p>
    <w:p>
      <w:pPr>
        <w:spacing w:before="0" w:after="0"/>
        <w:ind w:firstLine="708"/>
        <w:jc w:val="both"/>
        <w:rPr>
          <w:sz w:val="28"/>
          <w:szCs w:val="28"/>
        </w:rPr>
      </w:pPr>
    </w:p>
    <w:p>
      <w:pPr>
        <w:spacing w:before="0" w:after="0"/>
        <w:ind w:firstLine="708"/>
        <w:jc w:val="both"/>
        <w:rPr>
          <w:sz w:val="28"/>
          <w:szCs w:val="28"/>
        </w:rPr>
      </w:pPr>
      <w:r>
        <w:rPr>
          <w:rFonts w:ascii="Times New Roman" w:eastAsia="Times New Roman" w:hAnsi="Times New Roman" w:cs="Times New Roman"/>
          <w:sz w:val="28"/>
          <w:szCs w:val="28"/>
        </w:rPr>
        <w:t>Мировой судья</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Ю.Г. Белова </w:t>
      </w:r>
    </w:p>
    <w:p>
      <w:pPr>
        <w:spacing w:before="0" w:after="0"/>
        <w:ind w:firstLine="540"/>
        <w:jc w:val="both"/>
        <w:rPr>
          <w:sz w:val="28"/>
          <w:szCs w:val="28"/>
        </w:rPr>
      </w:pP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FIOgrp-17rplc-8">
    <w:name w:val="cat-FIO grp-17 rplc-8"/>
    <w:basedOn w:val="DefaultParagraphFont"/>
  </w:style>
  <w:style w:type="character" w:customStyle="1" w:styleId="cat-ExternalSystemDefinedgrp-28rplc-10">
    <w:name w:val="cat-ExternalSystemDefined grp-28 rplc-10"/>
    <w:basedOn w:val="DefaultParagraphFont"/>
  </w:style>
  <w:style w:type="character" w:customStyle="1" w:styleId="cat-PassportDatagrp-22rplc-11">
    <w:name w:val="cat-PassportData grp-22 rplc-11"/>
    <w:basedOn w:val="DefaultParagraphFont"/>
  </w:style>
  <w:style w:type="character" w:customStyle="1" w:styleId="cat-Addressgrp-2rplc-13">
    <w:name w:val="cat-Address grp-2 rplc-13"/>
    <w:basedOn w:val="DefaultParagraphFont"/>
  </w:style>
  <w:style w:type="character" w:customStyle="1" w:styleId="cat-FIOgrp-19rplc-14">
    <w:name w:val="cat-FIO grp-19 rplc-14"/>
    <w:basedOn w:val="DefaultParagraphFont"/>
  </w:style>
  <w:style w:type="character" w:customStyle="1" w:styleId="cat-Addressgrp-4rplc-18">
    <w:name w:val="cat-Address grp-4 rplc-18"/>
    <w:basedOn w:val="DefaultParagraphFont"/>
  </w:style>
  <w:style w:type="character" w:customStyle="1" w:styleId="cat-FIOgrp-20rplc-19">
    <w:name w:val="cat-FIO grp-20 rplc-19"/>
    <w:basedOn w:val="DefaultParagraphFont"/>
  </w:style>
  <w:style w:type="character" w:customStyle="1" w:styleId="cat-FIOgrp-17rplc-21">
    <w:name w:val="cat-FIO grp-17 rplc-21"/>
    <w:basedOn w:val="DefaultParagraphFont"/>
  </w:style>
  <w:style w:type="character" w:customStyle="1" w:styleId="cat-FIOgrp-21rplc-25">
    <w:name w:val="cat-FIO grp-21 rplc-25"/>
    <w:basedOn w:val="DefaultParagraphFont"/>
  </w:style>
  <w:style w:type="character" w:customStyle="1" w:styleId="cat-FIOgrp-20rplc-30">
    <w:name w:val="cat-FIO grp-20 rplc-30"/>
    <w:basedOn w:val="DefaultParagraphFont"/>
  </w:style>
  <w:style w:type="character" w:customStyle="1" w:styleId="cat-Addressgrp-4rplc-35">
    <w:name w:val="cat-Address grp-4 rplc-35"/>
    <w:basedOn w:val="DefaultParagraphFont"/>
  </w:style>
  <w:style w:type="character" w:customStyle="1" w:styleId="cat-FIOgrp-20rplc-36">
    <w:name w:val="cat-FIO grp-20 rplc-36"/>
    <w:basedOn w:val="DefaultParagraphFont"/>
  </w:style>
  <w:style w:type="character" w:customStyle="1" w:styleId="cat-ExternalSystemDefinedgrp-28rplc-44">
    <w:name w:val="cat-ExternalSystemDefined grp-28 rplc-44"/>
    <w:basedOn w:val="DefaultParagraphFont"/>
  </w:style>
  <w:style w:type="character" w:customStyle="1" w:styleId="cat-PassportDatagrp-23rplc-45">
    <w:name w:val="cat-PassportData grp-23 rplc-45"/>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