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02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ст.15.33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по адресу 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организации: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Х.Б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фессиональных заболеваний сроки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4ФСС за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явился, о дате и времени судебного заседания извещался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корреспонденция получена Магомедовым Х.Б. по месту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достаточными для рассмотрения дела об административном правонарушении по существу</w:t>
      </w:r>
      <w:r>
        <w:rPr>
          <w:rFonts w:ascii="Calibri" w:eastAsia="Calibri" w:hAnsi="Calibri" w:cs="Calibri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страхователем не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 представлен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4ФСС за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цифровой квалифицированной подписью.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</w:t>
      </w:r>
      <w:r>
        <w:rPr>
          <w:rStyle w:val="cat-SumInWordsgrp-21rplc-21"/>
          <w:rFonts w:ascii="Times New Roman" w:eastAsia="Times New Roman" w:hAnsi="Times New Roman" w:cs="Times New Roman"/>
          <w:sz w:val="28"/>
          <w:szCs w:val="28"/>
        </w:rPr>
        <w:t>сумма прописью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ст.24 Федерального закона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125-ФЗ (в редакции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предусмотрена обязанность страхователя ежеквартально представлять по месту своего учета Расчет на бумажном носителе не позднее 20-го числа календарного месяца, следующего за отчетным периодом, 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форме электронного документа не позднее 25-го числа календарного месяца, следующего за отчетным периодом.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асчет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Фактический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примечанием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15.33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в отношении должностных лиц частями 2, 3 и 4 настоящей статьи, применяется к лицам, указанным в статье 2.4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Совершившие административные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члены ликвидационной комиссии юридических лиц и руководители организаций, осуществляющих полномочия единоличных исполнител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органов других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>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 Х.Б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камеральной проверки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вызове должностного лица для составления протокола об административном правонарушении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Магомедова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Магомедова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Магомедова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т.к.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Магомедова Х.Б.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Магомедова Х.Б.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5rplc-3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Магомедова </w:t>
      </w:r>
      <w:r>
        <w:rPr>
          <w:rFonts w:ascii="Times New Roman" w:eastAsia="Times New Roman" w:hAnsi="Times New Roman" w:cs="Times New Roman"/>
          <w:sz w:val="28"/>
          <w:szCs w:val="28"/>
        </w:rPr>
        <w:t>Хизри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ст.15.33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(триста)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(ГУ-РО Фонда социального страхования Российской Федерации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л\с 04754С95020),ИНН </w:t>
      </w:r>
      <w:r>
        <w:rPr>
          <w:rStyle w:val="cat-PhoneNumbergrp-28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9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,Банк получателя : Отделение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России\УФК по </w:t>
      </w:r>
      <w:r>
        <w:rPr>
          <w:rStyle w:val="cat-Addressgrp-5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0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,единый казначейский счет 40102810645370000035,казначейский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ОКТМО </w:t>
      </w:r>
      <w:r>
        <w:rPr>
          <w:rStyle w:val="cat-PhoneNumbergrp-31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,КБК </w:t>
      </w:r>
      <w:r>
        <w:rPr>
          <w:rStyle w:val="cat-PhoneNumbergrp-32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3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6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OrganizationNamegrp-25rplc-7">
    <w:name w:val="cat-OrganizationName grp-25 rplc-7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OrganizationNamegrp-25rplc-18">
    <w:name w:val="cat-OrganizationName grp-2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SumInWordsgrp-21rplc-21">
    <w:name w:val="cat-SumInWords grp-21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OrganizationNamegrp-25rplc-28">
    <w:name w:val="cat-OrganizationName grp-25 rplc-28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OrganizationNamegrp-25rplc-38">
    <w:name w:val="cat-OrganizationName grp-25 rplc-38"/>
    <w:basedOn w:val="DefaultParagraphFont"/>
  </w:style>
  <w:style w:type="character" w:customStyle="1" w:styleId="cat-PassportDatagrp-24rplc-40">
    <w:name w:val="cat-PassportData grp-24 rplc-40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PhoneNumbergrp-32rplc-50">
    <w:name w:val="cat-PhoneNumber grp-32 rplc-50"/>
    <w:basedOn w:val="DefaultParagraphFont"/>
  </w:style>
  <w:style w:type="character" w:customStyle="1" w:styleId="cat-PhoneNumbergrp-33rplc-51">
    <w:name w:val="cat-PhoneNumber grp-3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1rplc-55">
    <w:name w:val="cat-Address grp-1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