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5-54-196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-01-2021-</w:t>
      </w:r>
      <w:r>
        <w:rPr>
          <w:rFonts w:ascii="Times New Roman" w:eastAsia="Times New Roman" w:hAnsi="Times New Roman" w:cs="Times New Roman"/>
          <w:sz w:val="27"/>
          <w:szCs w:val="27"/>
        </w:rPr>
        <w:t>002362-32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13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мирового судьи судебного участка № 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Белова Ю.Г.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Смолка Сергея Анатольевича,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женатого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</w:t>
      </w:r>
      <w:r>
        <w:rPr>
          <w:rFonts w:ascii="Times New Roman" w:eastAsia="Times New Roman" w:hAnsi="Times New Roman" w:cs="Times New Roman"/>
          <w:sz w:val="27"/>
          <w:szCs w:val="27"/>
        </w:rPr>
        <w:t>детей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 в ООО </w:t>
      </w:r>
      <w:r>
        <w:rPr>
          <w:rFonts w:ascii="Times New Roman" w:eastAsia="Times New Roman" w:hAnsi="Times New Roman" w:cs="Times New Roman"/>
          <w:sz w:val="27"/>
          <w:szCs w:val="27"/>
        </w:rPr>
        <w:t>«ПУД» комплектовщиком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 и фактически проживающего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Смолка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 июля 2021 года в 23 часа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3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причинил побои </w:t>
      </w:r>
      <w:r>
        <w:rPr>
          <w:rFonts w:ascii="Times New Roman" w:eastAsia="Times New Roman" w:hAnsi="Times New Roman" w:cs="Times New Roman"/>
          <w:sz w:val="27"/>
          <w:szCs w:val="27"/>
        </w:rPr>
        <w:t>Смолке Ольге Дмитриевне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нанес </w:t>
      </w:r>
      <w:r>
        <w:rPr>
          <w:rFonts w:ascii="Times New Roman" w:eastAsia="Times New Roman" w:hAnsi="Times New Roman" w:cs="Times New Roman"/>
          <w:sz w:val="27"/>
          <w:szCs w:val="27"/>
        </w:rPr>
        <w:t>один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удар </w:t>
      </w:r>
      <w:r>
        <w:rPr>
          <w:rFonts w:ascii="Times New Roman" w:eastAsia="Times New Roman" w:hAnsi="Times New Roman" w:cs="Times New Roman"/>
          <w:sz w:val="27"/>
          <w:szCs w:val="27"/>
        </w:rPr>
        <w:t>правой рукой в область лица, чем причинил потерпевшей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Смолка С.А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Котлярова А.В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Смолка С.А</w:t>
      </w:r>
      <w:r>
        <w:rPr>
          <w:rFonts w:ascii="Times New Roman" w:eastAsia="Times New Roman" w:hAnsi="Times New Roman" w:cs="Times New Roman"/>
          <w:sz w:val="27"/>
          <w:szCs w:val="27"/>
        </w:rPr>
        <w:t>., вину признал, в содеянном раскаялся.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Потерпевшая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Смолка О.Д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простила Смолка </w:t>
      </w:r>
      <w:r>
        <w:rPr>
          <w:rFonts w:ascii="Times New Roman" w:eastAsia="Times New Roman" w:hAnsi="Times New Roman" w:cs="Times New Roman"/>
          <w:sz w:val="27"/>
          <w:szCs w:val="27"/>
        </w:rPr>
        <w:t>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,претензий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имеет.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потерпевшую,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Смолка С.А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поскольку это подтверждается письменными доказательствами, имеющимися в материалах дела: протоколом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ративном правонарушении № РК 385025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06.07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.2021 года;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Смолка С.А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и </w:t>
      </w:r>
      <w:r>
        <w:rPr>
          <w:rFonts w:ascii="Times New Roman" w:eastAsia="Times New Roman" w:hAnsi="Times New Roman" w:cs="Times New Roman"/>
          <w:sz w:val="27"/>
          <w:szCs w:val="27"/>
        </w:rPr>
        <w:t>Смолка О.Д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Смолка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ст. 6.1.1 КоАП РФ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left="851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анного дела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left="85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left="851" w:hanging="1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тельства являются допустимыми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Смолка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left="851" w:hanging="1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Смолка С.А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left="851" w:hanging="14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Смолка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призна</w:t>
      </w:r>
      <w:r>
        <w:rPr>
          <w:rFonts w:ascii="Times New Roman" w:eastAsia="Times New Roman" w:hAnsi="Times New Roman" w:cs="Times New Roman"/>
          <w:sz w:val="27"/>
          <w:szCs w:val="27"/>
        </w:rPr>
        <w:t>ется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наличие на иждивении несовершеннолетнего ребенка.</w:t>
      </w:r>
    </w:p>
    <w:p>
      <w:pPr>
        <w:spacing w:before="0" w:after="0"/>
        <w:ind w:left="851" w:hanging="85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Смолка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left="851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Смолка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Смолка Сергея Анатольевича,</w:t>
      </w:r>
      <w:r>
        <w:rPr>
          <w:rStyle w:val="cat-PassportDatagrp-20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9102013284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910201001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БИК 013510002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Единый казначейский счет 40102810645370000035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04752203230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Республике Крым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35220323, </w:t>
      </w:r>
      <w:r>
        <w:rPr>
          <w:rFonts w:ascii="Times New Roman" w:eastAsia="Times New Roman" w:hAnsi="Times New Roman" w:cs="Times New Roman"/>
          <w:sz w:val="27"/>
          <w:szCs w:val="27"/>
        </w:rPr>
        <w:t>ОКТМО 35260000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828 1 16 01063 01 0101 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Ю.Г.Белова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PassportDatagrp-20rplc-34">
    <w:name w:val="cat-PassportData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