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0054-01-2019-00053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июня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 мин.,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провожал девушку до автобуса, дверь сотрудникам полиции открыла мать и сказала, что меня дома нет.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.06.2019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РК-211</w:t>
      </w:r>
      <w:r>
        <w:rPr>
          <w:rFonts w:ascii="Times New Roman" w:eastAsia="Times New Roman" w:hAnsi="Times New Roman" w:cs="Times New Roman"/>
          <w:sz w:val="28"/>
          <w:szCs w:val="28"/>
        </w:rPr>
        <w:t>228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.06.2019,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Ивановны.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привлекался к административной ответственности по ч. 3 ст. 19.24 КоАП РФ: 16.05.2019, 22.04.2019, 11.04.2019, 27.03.2019, 15.11.2018.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отягчающими административную ответственность на основании п. 2 ч. 4,3 КоАП РФ, судом признается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признается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9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11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ExternalSystemDefinedgrp-29rplc-38">
    <w:name w:val="cat-ExternalSystemDefined grp-29 rplc-38"/>
    <w:basedOn w:val="DefaultParagraphFont"/>
  </w:style>
  <w:style w:type="character" w:customStyle="1" w:styleId="cat-PassportDatagrp-22rplc-39">
    <w:name w:val="cat-PassportData grp-2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