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208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91RS0011-01-2021-00</w:t>
      </w:r>
      <w:r>
        <w:rPr>
          <w:rFonts w:ascii="Times New Roman" w:eastAsia="Times New Roman" w:hAnsi="Times New Roman" w:cs="Times New Roman"/>
        </w:rPr>
        <w:t>2607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мировой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Шайновского</w:t>
      </w:r>
      <w:r>
        <w:rPr>
          <w:rFonts w:ascii="Times New Roman" w:eastAsia="Times New Roman" w:hAnsi="Times New Roman" w:cs="Times New Roman"/>
          <w:b/>
          <w:bCs/>
        </w:rPr>
        <w:t xml:space="preserve"> Дениса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Российской Федерации, </w:t>
      </w:r>
      <w:r>
        <w:rPr>
          <w:rFonts w:ascii="Times New Roman" w:eastAsia="Times New Roman" w:hAnsi="Times New Roman" w:cs="Times New Roman"/>
        </w:rPr>
        <w:t>в браке не состоящего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имеющего на иждивении двоих малолетних детей 2016 и 2020 года рождения, официально не трудоустроенного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адресу: </w:t>
      </w:r>
      <w:r>
        <w:rPr>
          <w:rStyle w:val="cat-Addressgrp-2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фактически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Шайновский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.07.202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адрес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причинил побои граждан</w:t>
      </w:r>
      <w:r>
        <w:rPr>
          <w:rFonts w:ascii="Times New Roman" w:eastAsia="Times New Roman" w:hAnsi="Times New Roman" w:cs="Times New Roman"/>
        </w:rPr>
        <w:t>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Елфимовой Е.С.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 xml:space="preserve">нанес </w:t>
      </w:r>
      <w:r>
        <w:rPr>
          <w:rFonts w:ascii="Times New Roman" w:eastAsia="Times New Roman" w:hAnsi="Times New Roman" w:cs="Times New Roman"/>
        </w:rPr>
        <w:t>несколько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 xml:space="preserve">ов ладонью </w:t>
      </w:r>
      <w:r>
        <w:rPr>
          <w:rFonts w:ascii="Times New Roman" w:eastAsia="Times New Roman" w:hAnsi="Times New Roman" w:cs="Times New Roman"/>
        </w:rPr>
        <w:t>по голове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причинив последн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>, что не повлекло последствий указанных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115 УК РФ, </w:t>
      </w:r>
      <w:r>
        <w:rPr>
          <w:rFonts w:ascii="Times New Roman" w:eastAsia="Times New Roman" w:hAnsi="Times New Roman" w:cs="Times New Roman"/>
        </w:rPr>
        <w:t>то есть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Шайновский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>, вину признал, раскаялся,</w:t>
      </w:r>
      <w:r>
        <w:rPr>
          <w:rFonts w:ascii="Times New Roman" w:eastAsia="Times New Roman" w:hAnsi="Times New Roman" w:cs="Times New Roman"/>
        </w:rPr>
        <w:t xml:space="preserve"> факт причинения телесных повреждений не отрицал, с изложенными в протоколе обстоятельствами согласился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Елфимов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сообщила, что </w:t>
      </w:r>
      <w:r>
        <w:rPr>
          <w:rFonts w:ascii="Times New Roman" w:eastAsia="Times New Roman" w:hAnsi="Times New Roman" w:cs="Times New Roman"/>
        </w:rPr>
        <w:t>Шайновский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является ее гражданским мужем у них имеются двое общих детей, проживают они совместно, </w:t>
      </w:r>
      <w:r>
        <w:rPr>
          <w:rFonts w:ascii="Times New Roman" w:eastAsia="Times New Roman" w:hAnsi="Times New Roman" w:cs="Times New Roman"/>
        </w:rPr>
        <w:t>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производство по делу прекратить за примирением сторон,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претензий к </w:t>
      </w:r>
      <w:r>
        <w:rPr>
          <w:rFonts w:ascii="Times New Roman" w:eastAsia="Times New Roman" w:hAnsi="Times New Roman" w:cs="Times New Roman"/>
        </w:rPr>
        <w:t>Шайновск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Шайновск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Елфимов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Е.С.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Шайновск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 причинивших физическую боль</w:t>
      </w:r>
      <w:r>
        <w:rPr>
          <w:rFonts w:ascii="Times New Roman" w:eastAsia="Times New Roman" w:hAnsi="Times New Roman" w:cs="Times New Roman"/>
        </w:rPr>
        <w:t xml:space="preserve">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Шайновского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– </w:t>
      </w:r>
      <w:r>
        <w:rPr>
          <w:rFonts w:ascii="Times New Roman" w:eastAsia="Times New Roman" w:hAnsi="Times New Roman" w:cs="Times New Roman"/>
        </w:rPr>
        <w:t>384</w:t>
      </w:r>
      <w:r>
        <w:rPr>
          <w:rFonts w:ascii="Times New Roman" w:eastAsia="Times New Roman" w:hAnsi="Times New Roman" w:cs="Times New Roman"/>
        </w:rPr>
        <w:t>922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.2021г.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заявлением </w:t>
      </w:r>
      <w:r>
        <w:rPr>
          <w:rFonts w:ascii="Times New Roman" w:eastAsia="Times New Roman" w:hAnsi="Times New Roman" w:cs="Times New Roman"/>
        </w:rPr>
        <w:t>Елфимовой Е.С.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.07.202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г.; письменными объяснениями </w:t>
      </w:r>
      <w:r>
        <w:rPr>
          <w:rFonts w:ascii="Times New Roman" w:eastAsia="Times New Roman" w:hAnsi="Times New Roman" w:cs="Times New Roman"/>
        </w:rPr>
        <w:t>Шайновского</w:t>
      </w:r>
      <w:r>
        <w:rPr>
          <w:rFonts w:ascii="Times New Roman" w:eastAsia="Times New Roman" w:hAnsi="Times New Roman" w:cs="Times New Roman"/>
        </w:rPr>
        <w:t xml:space="preserve"> Д.А.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21.07.2021 и от 27</w:t>
      </w:r>
      <w:r>
        <w:rPr>
          <w:rFonts w:ascii="Times New Roman" w:eastAsia="Times New Roman" w:hAnsi="Times New Roman" w:cs="Times New Roman"/>
        </w:rPr>
        <w:t>.07.202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г.; рапортом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.07.202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г.; справкой на физическое лицо;</w:t>
      </w:r>
      <w:r>
        <w:rPr>
          <w:rFonts w:ascii="Times New Roman" w:eastAsia="Times New Roman" w:hAnsi="Times New Roman" w:cs="Times New Roman"/>
        </w:rPr>
        <w:t xml:space="preserve"> письменны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объяснени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Елфимовой Е.С.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.07.202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протоколом осмотра места происшествия от 21.07.2021 и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 к нему;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Яценко Е.В.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.2021г.</w:t>
      </w:r>
      <w:r>
        <w:rPr>
          <w:rFonts w:ascii="Times New Roman" w:eastAsia="Times New Roman" w:hAnsi="Times New Roman" w:cs="Times New Roman"/>
        </w:rPr>
        <w:t>, Петухова, А.С. от 21.07.2021г., Кожевниковой А.С. от 21.07.2021.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 xml:space="preserve">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Шайновск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Шайновск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</w:t>
      </w:r>
      <w:r>
        <w:rPr>
          <w:rFonts w:ascii="Times New Roman" w:eastAsia="Times New Roman" w:hAnsi="Times New Roman" w:cs="Times New Roman"/>
        </w:rPr>
        <w:t xml:space="preserve">по ст. </w:t>
      </w:r>
      <w:r>
        <w:rPr>
          <w:rFonts w:ascii="Times New Roman" w:eastAsia="Times New Roman" w:hAnsi="Times New Roman" w:cs="Times New Roman"/>
        </w:rPr>
        <w:t>6.1.1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анесение побоев</w:t>
      </w:r>
      <w:r>
        <w:rPr>
          <w:rFonts w:ascii="Times New Roman" w:eastAsia="Times New Roman" w:hAnsi="Times New Roman" w:cs="Times New Roman"/>
        </w:rPr>
        <w:t xml:space="preserve">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Шайновск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Шайновск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>, в соответствии со ст. 4.2 КоАП РФ, мировой судья признает наличие на иждивении малолетн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детей, признание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признание вины, наличие смягчающих и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Шайновск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ст. 6.1.1 КоАП РФ в виде штрафа в размере 5000,00 руб.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6.1.1, 26.1, 26.2, 26.11, 29.9, 29.10 КоАП РФ, </w:t>
      </w:r>
      <w:r>
        <w:rPr>
          <w:rFonts w:ascii="Times New Roman" w:eastAsia="Times New Roman" w:hAnsi="Times New Roman" w:cs="Times New Roman"/>
        </w:rPr>
        <w:t>суд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Шайновского</w:t>
      </w:r>
      <w:r>
        <w:rPr>
          <w:rFonts w:ascii="Times New Roman" w:eastAsia="Times New Roman" w:hAnsi="Times New Roman" w:cs="Times New Roman"/>
          <w:b/>
          <w:bCs/>
        </w:rPr>
        <w:t xml:space="preserve"> Дениса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3rplc-4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Fonts w:ascii="Times New Roman" w:eastAsia="Times New Roman" w:hAnsi="Times New Roman" w:cs="Times New Roman"/>
        </w:rPr>
        <w:t>ОГРН 1149102019164,</w:t>
      </w:r>
      <w:r>
        <w:rPr>
          <w:rFonts w:ascii="Times New Roman" w:eastAsia="Times New Roman" w:hAnsi="Times New Roman" w:cs="Times New Roman"/>
        </w:rPr>
        <w:t xml:space="preserve"> п</w:t>
      </w:r>
      <w:r>
        <w:rPr>
          <w:rFonts w:ascii="Times New Roman" w:eastAsia="Times New Roman" w:hAnsi="Times New Roman" w:cs="Times New Roman"/>
        </w:rPr>
        <w:t>олучатель: УФК по Республике Крым (Минист</w:t>
      </w:r>
      <w:r>
        <w:rPr>
          <w:rFonts w:ascii="Times New Roman" w:eastAsia="Times New Roman" w:hAnsi="Times New Roman" w:cs="Times New Roman"/>
        </w:rPr>
        <w:t xml:space="preserve">ерство юстиции Республики Крым), </w:t>
      </w:r>
      <w:r>
        <w:rPr>
          <w:rFonts w:ascii="Times New Roman" w:eastAsia="Times New Roman" w:hAnsi="Times New Roman" w:cs="Times New Roman"/>
        </w:rPr>
        <w:t>Наименование банка: Отделение Республика Крым Банка России//УФК п</w:t>
      </w:r>
      <w:r>
        <w:rPr>
          <w:rFonts w:ascii="Times New Roman" w:eastAsia="Times New Roman" w:hAnsi="Times New Roman" w:cs="Times New Roman"/>
        </w:rPr>
        <w:t xml:space="preserve">о Республике Крым г. Симферополь, </w:t>
      </w:r>
      <w:r>
        <w:rPr>
          <w:rFonts w:ascii="Times New Roman" w:eastAsia="Times New Roman" w:hAnsi="Times New Roman" w:cs="Times New Roman"/>
        </w:rPr>
        <w:t>ИНН 9102013284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КПП 910201001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БИК 013510002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Единый казначейский счет </w:t>
      </w:r>
      <w:r>
        <w:rPr>
          <w:rFonts w:ascii="Times New Roman" w:eastAsia="Times New Roman" w:hAnsi="Times New Roman" w:cs="Times New Roman"/>
        </w:rPr>
        <w:t>40102810645370000035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03100643000000017500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Лицевой счет 04752203230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Республике Крым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Код Сводного реестра 35220323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35620000, </w:t>
      </w:r>
      <w:r>
        <w:rPr>
          <w:rFonts w:ascii="Times New Roman" w:eastAsia="Times New Roman" w:hAnsi="Times New Roman" w:cs="Times New Roman"/>
        </w:rPr>
        <w:t>КБК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828 1 16 01063 01 0101 140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4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PassportDatagrp-23rplc-48">
    <w:name w:val="cat-PassportData grp-23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