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Демина Алексея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Демин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внешний вид, оскорбляющий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 запах алкоголя изо рта, на замечания не реагировал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Демин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фактам не отрицал,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вины,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Демина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942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01.08</w:t>
      </w:r>
      <w:r>
        <w:rPr>
          <w:rFonts w:ascii="Times New Roman" w:eastAsia="Times New Roman" w:hAnsi="Times New Roman" w:cs="Times New Roman"/>
          <w:sz w:val="28"/>
          <w:szCs w:val="28"/>
        </w:rPr>
        <w:t>.2021г.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АА </w:t>
      </w:r>
      <w:r>
        <w:rPr>
          <w:rFonts w:ascii="Times New Roman" w:eastAsia="Times New Roman" w:hAnsi="Times New Roman" w:cs="Times New Roman"/>
          <w:sz w:val="28"/>
          <w:szCs w:val="28"/>
        </w:rPr>
        <w:t>011847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Кожельник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Дорофеева С.О., Демина А.П.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 оскорбляющем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Демина Алексея Петровича, </w:t>
      </w:r>
      <w:r>
        <w:rPr>
          <w:rStyle w:val="cat-ExternalSystemDefinedgrp-3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ст. 20.21. КоАП РФ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штраф подлежит оплате на следующие 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Республика Крым Банка России//УФК по Республике Крым г. Симферополь, ОГРН 1149102019164,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 Код Сводного реестра 35220323, КБК 828 1 16 01203 01 0021 140, ОКТМО 35620000, Назначение платежа: постановление 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от </w:t>
      </w:r>
      <w:r>
        <w:rPr>
          <w:rFonts w:ascii="Times New Roman" w:eastAsia="Times New Roman" w:hAnsi="Times New Roman" w:cs="Times New Roman"/>
          <w:sz w:val="28"/>
          <w:szCs w:val="28"/>
        </w:rPr>
        <w:t>01.08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Демина А.П.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32rplc-25">
    <w:name w:val="cat-ExternalSystemDefined grp-32 rplc-25"/>
    <w:basedOn w:val="DefaultParagraphFont"/>
  </w:style>
  <w:style w:type="character" w:customStyle="1" w:styleId="cat-PassportDatagrp-20rplc-26">
    <w:name w:val="cat-PassportData grp-2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