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-01-2020-000</w:t>
      </w:r>
      <w:r>
        <w:rPr>
          <w:rFonts w:ascii="Times New Roman" w:eastAsia="Times New Roman" w:hAnsi="Times New Roman" w:cs="Times New Roman"/>
          <w:sz w:val="28"/>
          <w:szCs w:val="28"/>
        </w:rPr>
        <w:t>759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дело об административном правонарушении, предусмотренном ч. 2 ст. 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Вехова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Владимира Дмитриевича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полевой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аповка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 Кремневка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Вехов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– </w:t>
      </w:r>
      <w:r>
        <w:rPr>
          <w:rStyle w:val="cat-CarMakeModelgrp-20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1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имея права управления транспортными средствами с явными признаками опьянения (запах 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) отказался от законного требования сотрудника полиции о прохождении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п.2.1.1,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Вехову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Вехов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Вехов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083</w:t>
      </w:r>
      <w:r>
        <w:rPr>
          <w:rFonts w:ascii="Times New Roman" w:eastAsia="Times New Roman" w:hAnsi="Times New Roman" w:cs="Times New Roman"/>
          <w:sz w:val="28"/>
          <w:szCs w:val="28"/>
        </w:rPr>
        <w:t>433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Вехов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>,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полевой дороге 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аповка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 Кремневка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Вехов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– </w:t>
      </w:r>
      <w:r>
        <w:rPr>
          <w:rStyle w:val="cat-CarMakeModelgrp-20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1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имея права управления транспортными средствами с явными признаками опьянения «запах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» отказался от законного требования сотрудника полиции о прохождении медицинского освидетельствования на состояние опьянения, 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Вехов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017820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61 АК </w:t>
      </w:r>
      <w:r>
        <w:rPr>
          <w:rFonts w:ascii="Times New Roman" w:eastAsia="Times New Roman" w:hAnsi="Times New Roman" w:cs="Times New Roman"/>
          <w:sz w:val="28"/>
          <w:szCs w:val="28"/>
        </w:rPr>
        <w:t>591206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Вехов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прохождения медицинского освидетельствования, однако у него наблюдались явные признаки алкогольного опьянения, а именно: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Вехов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выявлены признаки опьянения: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</w:t>
      </w:r>
      <w:r>
        <w:rPr>
          <w:rFonts w:ascii="Times New Roman" w:eastAsia="Times New Roman" w:hAnsi="Times New Roman" w:cs="Times New Roman"/>
          <w:sz w:val="28"/>
          <w:szCs w:val="28"/>
        </w:rP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освидетельствованием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Вехов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ДПС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Вехов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деянии </w:t>
      </w:r>
      <w:r>
        <w:rPr>
          <w:rFonts w:ascii="Times New Roman" w:eastAsia="Times New Roman" w:hAnsi="Times New Roman" w:cs="Times New Roman"/>
          <w:sz w:val="28"/>
          <w:szCs w:val="28"/>
        </w:rPr>
        <w:t>Вехова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 2 ст.12.26 КоАП РФ, поскольку его действиями нарушен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2.1.1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Вехова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Вехова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Вехова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Вехова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Вехова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Вехов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12.26 КоАП РФ, 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29.9, 29.10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Вехова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Владимира Дмитриевича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4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</w:t>
      </w:r>
      <w:r>
        <w:rPr>
          <w:rFonts w:ascii="Times New Roman" w:eastAsia="Times New Roman" w:hAnsi="Times New Roman" w:cs="Times New Roman"/>
          <w:sz w:val="28"/>
          <w:szCs w:val="28"/>
        </w:rPr>
        <w:t>32.8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4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CarMakeModelgrp-20rplc-15">
    <w:name w:val="cat-CarMakeModel grp-20 rplc-15"/>
    <w:basedOn w:val="DefaultParagraphFont"/>
  </w:style>
  <w:style w:type="character" w:customStyle="1" w:styleId="cat-CarNumbergrp-21rplc-16">
    <w:name w:val="cat-CarNumber grp-21 rplc-16"/>
    <w:basedOn w:val="DefaultParagraphFont"/>
  </w:style>
  <w:style w:type="character" w:customStyle="1" w:styleId="cat-CarMakeModelgrp-20rplc-26">
    <w:name w:val="cat-CarMakeModel grp-20 rplc-26"/>
    <w:basedOn w:val="DefaultParagraphFont"/>
  </w:style>
  <w:style w:type="character" w:customStyle="1" w:styleId="cat-CarNumbergrp-21rplc-27">
    <w:name w:val="cat-CarNumber grp-21 rplc-27"/>
    <w:basedOn w:val="DefaultParagraphFont"/>
  </w:style>
  <w:style w:type="character" w:customStyle="1" w:styleId="cat-ExternalSystemDefinedgrp-25rplc-45">
    <w:name w:val="cat-ExternalSystemDefined grp-25 rplc-45"/>
    <w:basedOn w:val="DefaultParagraphFont"/>
  </w:style>
  <w:style w:type="character" w:customStyle="1" w:styleId="cat-PassportDatagrp-16rplc-46">
    <w:name w:val="cat-PassportData grp-1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