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212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-01-2020-00</w:t>
      </w:r>
      <w:r>
        <w:rPr>
          <w:rFonts w:ascii="Times New Roman" w:eastAsia="Times New Roman" w:hAnsi="Times New Roman" w:cs="Times New Roman"/>
          <w:sz w:val="26"/>
          <w:szCs w:val="26"/>
        </w:rPr>
        <w:t>1989-68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Стецюка Владимира Васильевича,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женатого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двоих </w:t>
      </w:r>
      <w:r>
        <w:rPr>
          <w:rFonts w:ascii="Times New Roman" w:eastAsia="Times New Roman" w:hAnsi="Times New Roman" w:cs="Times New Roman"/>
          <w:sz w:val="26"/>
          <w:szCs w:val="26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детей 2009,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официально не трудоустроенного, проживающего и зарегистрированного по адресу: Республика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Красногвардейский района,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2020 года в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Республика Крым, Красногвардейский района, </w:t>
      </w:r>
      <w:r>
        <w:rPr>
          <w:rStyle w:val="cat-Addressgrp-2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незаконно культивировал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содержащие наркотические средства,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растени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конопли. Его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Стецюк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вину в совершенном правонарушении признал полностью, раскаялся.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незаконное культивирование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если это действие не содержит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-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Стецюк В.В</w:t>
      </w:r>
      <w:r>
        <w:rPr>
          <w:rFonts w:ascii="Times New Roman" w:eastAsia="Times New Roman" w:hAnsi="Times New Roman" w:cs="Times New Roman"/>
          <w:sz w:val="26"/>
          <w:szCs w:val="26"/>
        </w:rPr>
        <w:t>., рапортом, протоколом осмотра, заключением эксперта №1/1</w:t>
      </w:r>
      <w:r>
        <w:rPr>
          <w:rFonts w:ascii="Times New Roman" w:eastAsia="Times New Roman" w:hAnsi="Times New Roman" w:cs="Times New Roman"/>
          <w:sz w:val="26"/>
          <w:szCs w:val="26"/>
        </w:rPr>
        <w:t>098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.2020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ст.10.5.1 КоАП РФ.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Стецюк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Стецюка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ст. 10.5.1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суд признает раскаяние лица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за совершенное правонарушение, судья считает необходимым подвергнуть административному наказанию в виде штрафа в размере 1500 руб.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6"/>
          <w:szCs w:val="26"/>
        </w:rPr>
        <w:t>Стецюк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растение – конопля, содержащее наркотическое средство изъято из оборота, то оно подлежит уничтожению.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10.5.1, 29.9, 29.10 КоАП РФ,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Стецюка Владимира Васильевича, </w:t>
      </w:r>
      <w:r>
        <w:rPr>
          <w:rStyle w:val="cat-ExternalSystem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3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1500 (одна тысяча пятьсот)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Изъятое у </w:t>
      </w:r>
      <w:r>
        <w:rPr>
          <w:rFonts w:ascii="Times New Roman" w:eastAsia="Times New Roman" w:hAnsi="Times New Roman" w:cs="Times New Roman"/>
          <w:sz w:val="26"/>
          <w:szCs w:val="26"/>
        </w:rPr>
        <w:t>Стецюка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растение – конопля, содержащее наркотическое вещество, хранящееся в камере хранения вещественных доказательств (Центральная камера хранения наркотических средств МВД по Республике Крым, расположена по адресу: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(квитанция № </w:t>
      </w:r>
      <w:r>
        <w:rPr>
          <w:rFonts w:ascii="Times New Roman" w:eastAsia="Times New Roman" w:hAnsi="Times New Roman" w:cs="Times New Roman"/>
          <w:sz w:val="26"/>
          <w:szCs w:val="26"/>
        </w:rPr>
        <w:t>010653</w:t>
      </w:r>
      <w:r>
        <w:rPr>
          <w:rFonts w:ascii="Times New Roman" w:eastAsia="Times New Roman" w:hAnsi="Times New Roman" w:cs="Times New Roman"/>
          <w:sz w:val="26"/>
          <w:szCs w:val="26"/>
        </w:rPr>
        <w:t>), - уничтожить.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04752203230, КБК 82811601203010051140, ИНН 9102013284, КПП 910201001, ОКТМО 35620000 (УИН 18880491200002907436).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</w:t>
      </w:r>
      <w:r>
        <w:rPr>
          <w:rFonts w:ascii="Times New Roman" w:eastAsia="Times New Roman" w:hAnsi="Times New Roman" w:cs="Times New Roman"/>
          <w:sz w:val="26"/>
          <w:szCs w:val="26"/>
        </w:rPr>
        <w:t>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ExternalSystemDefinedgrp-26rplc-30">
    <w:name w:val="cat-ExternalSystemDefined grp-26 rplc-30"/>
    <w:basedOn w:val="DefaultParagraphFont"/>
  </w:style>
  <w:style w:type="character" w:customStyle="1" w:styleId="cat-PassportDatagrp-17rplc-31">
    <w:name w:val="cat-PassportData grp-17 rplc-31"/>
    <w:basedOn w:val="DefaultParagraphFont"/>
  </w:style>
  <w:style w:type="character" w:customStyle="1" w:styleId="cat-Addressgrp-3rplc-35">
    <w:name w:val="cat-Address grp-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5C8CDBADA73E3C82D4AE8CC7F45351C7490ED037C6BFEF7p4VAK" TargetMode="External" /><Relationship Id="rId5" Type="http://schemas.openxmlformats.org/officeDocument/2006/relationships/hyperlink" Target="consultantplus://offline/ref=1E346817E00FED4F745EF79E37F32A9654CACEBFD070E3C82D4AE8CC7F45351C7490ED037Ap6VBK" TargetMode="External" /><Relationship Id="rId6" Type="http://schemas.openxmlformats.org/officeDocument/2006/relationships/hyperlink" Target="consultantplus://offline/ref=F91192F9F86E36735B7E393039E084650A9E6DBF4B39EB38376CD2BF00BE45FED3029AD52F9F24E5j3Z3H" TargetMode="External" /><Relationship Id="rId7" Type="http://schemas.openxmlformats.org/officeDocument/2006/relationships/hyperlink" Target="consultantplus://offline/ref=F91192F9F86E36735B7E393039E08465099C6EB84D39EB38376CD2BF00BE45FED3029AD529j9ZFH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